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pPr w:leftFromText="180" w:rightFromText="180" w:vertAnchor="text" w:horzAnchor="page" w:tblpX="1" w:tblpY="169"/>
        <w:tblW w:w="31678" w:type="dxa"/>
        <w:tblInd w:w="-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wBefore w:w="0" w:type="dxa"/>
          <w:trHeight w:val="70" w:hRule="atLeast"/>
        </w:trPr>
        <w:tc>
          <w:tcPr>
            <w:tcW w:w="31678" w:type="dxa"/>
            <w:noWrap/>
            <w:vAlign w:val="top"/>
          </w:tcPr>
          <w:p>
            <w:pPr>
              <w:jc w:val="left"/>
              <w:rPr>
                <w:rFonts w:hint="eastAsia"/>
                <w:color w:val="FFFFFF"/>
                <w:sz w:val="2"/>
                <w:szCs w:val="2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  <w:sz w:val="3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244475</wp:posOffset>
                </wp:positionV>
                <wp:extent cx="5335905" cy="1212215"/>
                <wp:effectExtent l="4445" t="4445" r="12700" b="21590"/>
                <wp:wrapSquare wrapText="bothSides"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0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6" w:space="2"/>
                              </w:pBd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您现在可以正常填报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b/>
                                <w:color w:val="FF0000"/>
                                <w:positio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position w:val="6"/>
                                <w:sz w:val="28"/>
                                <w:szCs w:val="28"/>
                              </w:rPr>
                              <w:t>注意：请使用Windows版本的微软Word，在“页面视图”(高版为"打印布局")模式下进行操作，否则可能遇到带有“4605”字样的异常报错；不要使用WPS或MacOS版的Word。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4.45pt;margin-top:19.25pt;height:95.45pt;width:420.1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vMGMzZAAAACQEAAA8A&#10;AAAAAAAAAQAgAAAAIgAAAGRycy9kb3ducmV2LnhtbFBLAQIUABQAAAAIAIdO4kB4N4YpFgIAAEY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6" w:space="2"/>
                        </w:pBd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您现在可以正常填报</w:t>
                      </w:r>
                    </w:p>
                    <w:p>
                      <w:pPr>
                        <w:rPr>
                          <w:rFonts w:hint="eastAsia" w:ascii="宋体" w:hAnsi="宋体"/>
                          <w:b/>
                          <w:color w:val="FF0000"/>
                          <w:position w:val="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position w:val="6"/>
                          <w:sz w:val="28"/>
                          <w:szCs w:val="28"/>
                        </w:rPr>
                        <w:t>注意：请使用Windows版本的微软Word，在“页面视图”(高版为"打印布局")模式下进行操作，否则可能遇到带有“4605”字样的异常报错；不要使用WPS或MacOS版的Word。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/>
          <w:sz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150" cy="598170"/>
                <wp:effectExtent l="0" t="0" r="0" b="0"/>
                <wp:wrapNone/>
                <wp:docPr id="1" name="文本框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6" w:space="1"/>
                              </w:pBd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当前状态下，您可以上传或打印申请评审表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如果您需要修改内容请点击“解除文档保护”按钮。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0pt;margin-top:0pt;height:47.1pt;width:414.5pt;visibility:hidden;z-index:251659264;mso-width-relative:page;mso-height-relative:page;" fillcolor="#FFFFFF" filled="t" stroked="t" coordsize="21600,21600" o:gfxdata="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L1V+0wAAAAQBAAAP&#10;AAAAAAAAAAEAIAAAACIAAABkcnMvZG93bnJldi54bWxQSwECFAAUAAAACACHTuJARCNeWh0CAABQ&#10;BAAADgAAAAAAAAABACAAAAAi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6" w:space="1"/>
                        </w:pBd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当前状态下，您可以上传或打印申请评审表</w:t>
                      </w:r>
                    </w:p>
                    <w:p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如果您需要修改内容请点击“解除文档保护”按钮。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4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-495300</wp:posOffset>
                </wp:positionV>
                <wp:extent cx="5943600" cy="9806940"/>
                <wp:effectExtent l="5080" t="5080" r="13970" b="17780"/>
                <wp:wrapNone/>
                <wp:docPr id="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80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由于未“启用宏”，您现在不能正常填写文档或打印文档，请根据以下步骤操作：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如果您是Word2000,Word XP, Word 2003用户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请把Word宏的安全性设为:"中"</w:t>
                            </w:r>
                          </w:p>
                          <w:p>
                            <w:pPr>
                              <w:spacing w:line="520" w:lineRule="exact"/>
                              <w:ind w:left="420" w:firstLine="420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 xml:space="preserve">方法: Word菜单-&gt;工具-&gt;宏-&gt;安全性-&gt;安全级,设置为"中" 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关闭本文档，重新打开，点击"启用宏"按钮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 xml:space="preserve">如果您是Word2007,Word2010用户，点击word左上角"安全警告"处"选项"中的"启用此内容"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如果您是Word2013或更高版本用户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点击word上方黄色"安全警告"后的"启用内容"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点击word左上角“文件”菜单-&gt;选项-&gt;信任中心-&gt;信任中心设置-&gt;宏设置，在右侧选择 “启用所有宏”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spacing w:line="520" w:lineRule="exact"/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7"/>
                              </w:rPr>
                              <w:t>关闭本文档，重新打开，再点击word右下角的视图模式，从“阅读视图”改为“页面视图”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27pt;margin-top:-39pt;height:772.2pt;width:468pt;z-index:251661312;mso-width-relative:page;mso-height-relative:page;" fillcolor="#FFFFFF" filled="t" stroked="t" coordsize="21600,21600" o:gfxdata="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6WE/tkAAAAMAQAA&#10;DwAAAAAAAAABACAAAAAiAAAAZHJzL2Rvd25yZXYueG1sUEsBAhQAFAAAAAgAh07iQEFDCosYAgAA&#10;R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由于未“启用宏”，您现在不能正常填写文档或打印文档，请根据以下步骤操作：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如果您是Word2000,Word XP, Word 2003用户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请把Word宏的安全性设为:"中"</w:t>
                      </w:r>
                    </w:p>
                    <w:p>
                      <w:pPr>
                        <w:spacing w:line="520" w:lineRule="exact"/>
                        <w:ind w:left="420" w:firstLine="420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 xml:space="preserve">方法: Word菜单-&gt;工具-&gt;宏-&gt;安全性-&gt;安全级,设置为"中" 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关闭本文档，重新打开，点击"启用宏"按钮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 xml:space="preserve">如果您是Word2007,Word2010用户，点击word左上角"安全警告"处"选项"中的"启用此内容" 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如果您是Word2013或更高版本用户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点击word上方黄色"安全警告"后的"启用内容"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点击word左上角“文件”菜单-&gt;选项-&gt;信任中心-&gt;信任中心设置-&gt;宏设置，在右侧选择 “启用所有宏”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spacing w:line="520" w:lineRule="exact"/>
                        <w:rPr>
                          <w:rFonts w:hint="eastAsia"/>
                          <w:b/>
                          <w:color w:val="FF0000"/>
                          <w:sz w:val="27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7"/>
                        </w:rPr>
                        <w:t>关闭本文档，重新打开，再点击word右下角的视图模式，从“阅读视图”改为“页面视图”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1609325480"/>
      <w:bookmarkEnd w:id="0"/>
      <w:r>
        <w:rPr>
          <w:rFonts w:ascii="宋体" w:hAnsi="宋体"/>
          <w:b/>
          <w:bCs/>
          <w:sz w:val="48"/>
        </w:rPr>
        <w:object>
          <v:shape id="_x0000_i1057" o:spt="201" type="#_x0000_t201" style="height:0.5pt;width:0.5pt;" o:ole="t" filled="f" o:preferrelative="t" stroked="f" coordsize="21600,21600">
            <v:path/>
            <v:fill on="f" alignshape="1" focussize="0,0"/>
            <v:stroke on="f"/>
            <v:imagedata r:id="rId10" grayscale="f" bilevel="f" o:title=""/>
            <o:lock v:ext="edit" aspectratio="t"/>
            <w10:wrap type="none"/>
            <w10:anchorlock/>
          </v:shape>
          <w:control r:id="rId9" w:name="uploaddata" w:shapeid="_x0000_i1057"/>
        </w:object>
      </w:r>
      <w:bookmarkStart w:id="1" w:name="_1609050726"/>
      <w:bookmarkEnd w:id="1"/>
      <w:r>
        <w:rPr>
          <w:rFonts w:ascii="宋体" w:hAnsi="宋体"/>
        </w:rPr>
        <w:object>
          <v:shape id="_x0000_i1037" o:spt="201" type="#_x0000_t201" style="height:0.5pt;width:0.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w:control r:id="rId11" w:name="psd" w:shapeid="_x0000_i1037"/>
        </w:object>
      </w:r>
      <w:bookmarkStart w:id="2" w:name="_1609050727"/>
      <w:bookmarkEnd w:id="2"/>
      <w:r>
        <w:rPr>
          <w:rFonts w:ascii="宋体" w:hAnsi="宋体"/>
        </w:rPr>
        <w:object>
          <v:shape id="_x0000_i1038" o:spt="201" type="#_x0000_t201" style="height:0.5pt;width:0.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w:control r:id="rId13" w:name="basedata" w:shapeid="_x0000_i1038"/>
        </w:object>
      </w:r>
      <w:bookmarkStart w:id="3" w:name="_1609057409"/>
      <w:bookmarkEnd w:id="3"/>
      <w:r>
        <w:rPr>
          <w:rFonts w:ascii="宋体" w:hAnsi="宋体"/>
        </w:rPr>
        <w:object>
          <v:shape id="_x0000_i1039" o:spt="201" type="#_x0000_t201" style="height:1pt;width: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w:control r:id="rId14" w:name="status" w:shapeid="_x0000_i1039"/>
        </w:object>
      </w:r>
      <w:bookmarkStart w:id="4" w:name="_1610105155"/>
      <w:bookmarkEnd w:id="4"/>
      <w:r>
        <w:rPr>
          <w:rFonts w:ascii="宋体" w:hAnsi="宋体"/>
        </w:rPr>
        <w:object>
          <v:shape id="_x0000_i1040" o:spt="201" type="#_x0000_t201" style="height:0.5pt;width:0.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w:control r:id="rId16" w:name="docVersion2" w:shapeid="_x0000_i1040"/>
        </w:object>
      </w:r>
      <w:r>
        <w:rPr>
          <w:rFonts w:ascii="宋体" w:hAnsi="宋体"/>
        </w:rPr>
        <w:object>
          <v:shape id="_x0000_i1041" o:spt="201" type="#_x0000_t201" style="height:1pt;width:1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w:control r:id="rId18" w:name="status1" w:shapeid="_x0000_i1041"/>
        </w:object>
      </w:r>
    </w:p>
    <w:p>
      <w:pPr>
        <w:rPr>
          <w:rFonts w:hint="eastAsia" w:ascii="宋体" w:hAnsi="宋体"/>
        </w:rPr>
      </w:pPr>
    </w:p>
    <w:p>
      <w:pPr>
        <w:adjustRightInd w:val="0"/>
        <w:snapToGrid w:val="0"/>
        <w:spacing w:line="240" w:lineRule="atLeast"/>
        <w:rPr>
          <w:rFonts w:ascii="宋体" w:hAnsi="宋体"/>
          <w:b/>
          <w:bCs/>
          <w:sz w:val="48"/>
        </w:rPr>
      </w:pPr>
    </w:p>
    <w:p>
      <w:pPr>
        <w:adjustRightInd w:val="0"/>
        <w:snapToGrid w:val="0"/>
        <w:spacing w:line="480" w:lineRule="auto"/>
        <w:rPr>
          <w:rFonts w:hint="eastAsia" w:ascii="宋体" w:hAnsi="宋体"/>
          <w:sz w:val="24"/>
        </w:rPr>
      </w:pPr>
      <w:bookmarkStart w:id="5" w:name="_1609058251"/>
      <w:bookmarkEnd w:id="5"/>
      <w:r>
        <w:rPr>
          <w:rFonts w:ascii="宋体" w:hAnsi="宋体"/>
          <w:b/>
          <w:bCs/>
          <w:sz w:val="48"/>
        </w:rPr>
        <w:object>
          <v:shape id="_x0000_i1042" o:spt="201" type="#_x0000_t201" style="height:0.5pt;width: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w:control r:id="rId20" w:name="unlock_btn" w:shapeid="_x0000_i1042"/>
        </w:object>
      </w:r>
    </w:p>
    <w:p>
      <w:pPr>
        <w:adjustRightInd w:val="0"/>
        <w:snapToGrid w:val="0"/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申报表填写步骤：</w:t>
      </w:r>
    </w:p>
    <w:p>
      <w:pPr>
        <w:numPr>
          <w:ilvl w:val="0"/>
          <w:numId w:val="12"/>
        </w:numPr>
        <w:adjustRightInd w:val="0"/>
        <w:snapToGrid w:val="0"/>
        <w:spacing w:line="360" w:lineRule="auto"/>
        <w:rPr>
          <w:rFonts w:hint="eastAsia" w:ascii="宋体" w:hAnsi="宋体"/>
          <w:position w:val="6"/>
          <w:sz w:val="24"/>
        </w:rPr>
      </w:pPr>
      <w:r>
        <w:rPr>
          <w:rFonts w:hint="eastAsia" w:ascii="宋体" w:hAnsi="宋体"/>
          <w:position w:val="6"/>
          <w:sz w:val="24"/>
        </w:rPr>
        <w:t>申报者信息、参评成果信息通过下面相应按钮填报、修改。</w:t>
      </w:r>
    </w:p>
    <w:p>
      <w:pPr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position w:val="6"/>
          <w:sz w:val="24"/>
        </w:rPr>
        <w:t xml:space="preserve">   申报者信息：  </w:t>
      </w:r>
      <w:bookmarkStart w:id="6" w:name="_1608121623"/>
      <w:bookmarkEnd w:id="6"/>
      <w:r>
        <w:rPr>
          <w:rFonts w:ascii="宋体" w:hAnsi="宋体"/>
          <w:b/>
          <w:bCs/>
          <w:sz w:val="48"/>
        </w:rPr>
        <w:object>
          <v:shape id="_x0000_i1058" o:spt="201" type="#_x0000_t201" style="height:22pt;width:130.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w:control r:id="rId22" w:name="applicant_btn" w:shapeid="_x0000_i1058"/>
        </w:object>
      </w:r>
    </w:p>
    <w:p>
      <w:pPr>
        <w:rPr>
          <w:rFonts w:hint="eastAsia" w:ascii="宋体" w:hAnsi="宋体"/>
          <w:position w:val="6"/>
          <w:sz w:val="24"/>
        </w:rPr>
      </w:pPr>
    </w:p>
    <w:p>
      <w:pPr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position w:val="6"/>
          <w:sz w:val="24"/>
        </w:rPr>
        <w:t xml:space="preserve">   参评成果信息：</w:t>
      </w:r>
      <w:bookmarkStart w:id="7" w:name="_1608121625"/>
      <w:bookmarkEnd w:id="7"/>
      <w:r>
        <w:rPr>
          <w:rFonts w:ascii="宋体" w:hAnsi="宋体"/>
          <w:b/>
          <w:bCs/>
          <w:sz w:val="48"/>
        </w:rPr>
        <w:object>
          <v:shape id="_x0000_i1059" o:spt="201" type="#_x0000_t201" style="height:21.5pt;width:129.5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w:control r:id="rId24" w:name="product_btn" w:shapeid="_x0000_i1059"/>
        </w:object>
      </w:r>
    </w:p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numPr>
          <w:ilvl w:val="0"/>
          <w:numId w:val="12"/>
        </w:num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6"/>
          <w:sz w:val="24"/>
        </w:rPr>
        <w:t>在申报表表格中直接填写参评成果的其他信息（表格中有灰色底纹的部分不能直接填写或修改）。</w:t>
      </w:r>
    </w:p>
    <w:p>
      <w:pPr>
        <w:numPr>
          <w:ilvl w:val="0"/>
          <w:numId w:val="12"/>
        </w:numPr>
        <w:adjustRightInd w:val="0"/>
        <w:snapToGrid w:val="0"/>
        <w:spacing w:line="360" w:lineRule="auto"/>
        <w:rPr>
          <w:rFonts w:hint="eastAsia" w:ascii="宋体" w:hAnsi="宋体"/>
          <w:position w:val="6"/>
          <w:sz w:val="24"/>
        </w:rPr>
      </w:pPr>
      <w:r>
        <w:rPr>
          <w:rFonts w:hint="eastAsia" w:ascii="宋体" w:hAnsi="宋体"/>
          <w:position w:val="6"/>
          <w:sz w:val="24"/>
        </w:rPr>
        <w:t xml:space="preserve">点击 </w:t>
      </w:r>
      <w:bookmarkStart w:id="8" w:name="_1608121627"/>
      <w:bookmarkEnd w:id="8"/>
      <w:r>
        <w:rPr>
          <w:rFonts w:ascii="宋体" w:hAnsi="宋体"/>
          <w:b/>
          <w:bCs/>
          <w:sz w:val="48"/>
        </w:rPr>
        <w:object>
          <v:shape id="_x0000_i1045" o:spt="201" type="#_x0000_t201" style="height:21pt;width:144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w:control r:id="rId26" w:name="protect_btn" w:shapeid="_x0000_i1045"/>
        </w:object>
      </w:r>
      <w:r>
        <w:rPr>
          <w:rFonts w:hint="eastAsia" w:ascii="宋体" w:hAnsi="宋体"/>
          <w:position w:val="6"/>
          <w:sz w:val="24"/>
        </w:rPr>
        <w:t xml:space="preserve"> 按钮，以检查填报内容是否符合要求并对本申报表进行保护。</w:t>
      </w:r>
    </w:p>
    <w:p>
      <w:pPr>
        <w:numPr>
          <w:ilvl w:val="0"/>
          <w:numId w:val="12"/>
        </w:numPr>
        <w:rPr>
          <w:rFonts w:ascii="宋体" w:hAnsi="宋体"/>
          <w:position w:val="6"/>
          <w:sz w:val="24"/>
        </w:rPr>
      </w:pPr>
      <w:r>
        <w:rPr>
          <w:rFonts w:hint="eastAsia" w:ascii="宋体" w:hAnsi="宋体"/>
          <w:position w:val="6"/>
          <w:sz w:val="24"/>
        </w:rPr>
        <w:t>通过检查保护后，方可打印并提交申报表电子文件给</w:t>
      </w:r>
      <w:r>
        <w:rPr>
          <w:rFonts w:ascii="宋体" w:hAnsi="宋体"/>
          <w:position w:val="6"/>
          <w:sz w:val="24"/>
        </w:rPr>
        <w:t>申报学校/单位</w:t>
      </w:r>
      <w:r>
        <w:rPr>
          <w:rFonts w:hint="eastAsia" w:ascii="宋体" w:hAnsi="宋体"/>
          <w:position w:val="6"/>
          <w:sz w:val="24"/>
        </w:rPr>
        <w:t>。</w:t>
      </w:r>
    </w:p>
    <w:p>
      <w:pPr>
        <w:rPr>
          <w:rFonts w:ascii="宋体" w:hAnsi="宋体"/>
          <w:position w:val="6"/>
          <w:sz w:val="24"/>
        </w:rPr>
      </w:pPr>
    </w:p>
    <w:p>
      <w:pPr>
        <w:rPr>
          <w:rFonts w:hint="eastAsia" w:ascii="宋体" w:hAnsi="宋体"/>
          <w:b/>
          <w:bCs/>
          <w:color w:val="FF0000"/>
          <w:sz w:val="48"/>
        </w:rPr>
      </w:pP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36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1994535</wp:posOffset>
                </wp:positionV>
                <wp:extent cx="533400" cy="342900"/>
                <wp:effectExtent l="4445" t="4445" r="14605" b="14605"/>
                <wp:wrapNone/>
                <wp:docPr id="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b/>
                                <w:color w:val="FF0000"/>
                                <w:position w:val="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89pt;margin-top:157.05pt;height:27pt;width:42pt;z-index:251663360;mso-width-relative:page;mso-height-relative:page;" fillcolor="#FFFFFF" filled="t" stroked="t" coordsize="21600,21600" o:gfxdata="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c/MjnZAAAACwEAAA8AAAAAAAAA&#10;AQAgAAAAIgAAAGRycy9kb3ducmV2LnhtbFBLAQIUABQAAAAIAIdO4kDncIj5EAIAAEQEAAAOAAAA&#10;AAAAAAEAIAAAACg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b/>
                          <w:color w:val="FF0000"/>
                          <w:position w:val="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6"/>
        </w:rPr>
        <w:br w:type="page"/>
      </w: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-2"/>
          <w:sz w:val="36"/>
          <w:szCs w:val="36"/>
        </w:rPr>
      </w:pPr>
      <w:r>
        <w:rPr>
          <w:rFonts w:hint="eastAsia" w:ascii="宋体" w:hAnsi="宋体"/>
          <w:b/>
          <w:bCs/>
          <w:spacing w:val="-2"/>
          <w:sz w:val="36"/>
          <w:szCs w:val="36"/>
        </w:rPr>
        <w:t>第十届教育部科学研究优秀成果奖（人文社会科学）</w:t>
      </w:r>
    </w:p>
    <w:p>
      <w:pPr>
        <w:jc w:val="center"/>
        <w:rPr>
          <w:rFonts w:hint="eastAsia" w:ascii="宋体" w:hAnsi="宋体"/>
          <w:b/>
          <w:bCs/>
          <w:spacing w:val="-2"/>
          <w:sz w:val="36"/>
          <w:szCs w:val="36"/>
        </w:rPr>
      </w:pPr>
      <w:r>
        <w:rPr>
          <w:rFonts w:hint="eastAsia" w:ascii="宋体" w:hAnsi="宋体"/>
          <w:b/>
          <w:bCs/>
          <w:spacing w:val="-2"/>
          <w:sz w:val="36"/>
          <w:szCs w:val="36"/>
        </w:rPr>
        <w:t>“教育科学研究”专区</w:t>
      </w:r>
    </w:p>
    <w:p>
      <w:pPr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>申 报 评 审 表</w:t>
      </w:r>
    </w:p>
    <w:p>
      <w:pPr>
        <w:jc w:val="center"/>
        <w:rPr>
          <w:rFonts w:hint="eastAsia" w:ascii="宋体" w:hAnsi="宋体"/>
          <w:b/>
          <w:bCs/>
          <w:sz w:val="48"/>
        </w:rPr>
      </w:pPr>
    </w:p>
    <w:p>
      <w:pPr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 xml:space="preserve">  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88"/>
        <w:tblW w:w="8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6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77" w:hRule="atLeast"/>
          <w:jc w:val="center"/>
        </w:trPr>
        <w:tc>
          <w:tcPr>
            <w:tcW w:w="1829" w:type="dxa"/>
            <w:noWrap w:val="0"/>
            <w:tcMar>
              <w:bottom w:w="0" w:type="dxa"/>
            </w:tcMar>
            <w:vAlign w:val="bottom"/>
          </w:tcPr>
          <w:p>
            <w:pPr>
              <w:jc w:val="center"/>
              <w:rPr>
                <w:rFonts w:ascii="宋体" w:hAnsi="宋体"/>
                <w:position w:val="-24"/>
                <w:sz w:val="32"/>
                <w:szCs w:val="32"/>
              </w:rPr>
            </w:pPr>
            <w:r>
              <w:rPr>
                <w:rFonts w:hint="eastAsia" w:ascii="宋体" w:hAnsi="宋体"/>
                <w:position w:val="-24"/>
                <w:sz w:val="32"/>
                <w:szCs w:val="32"/>
              </w:rPr>
              <w:t>奖项类别：</w:t>
            </w:r>
          </w:p>
        </w:tc>
        <w:tc>
          <w:tcPr>
            <w:tcW w:w="6733" w:type="dxa"/>
            <w:tcBorders>
              <w:bottom w:val="single" w:color="auto" w:sz="4" w:space="0"/>
            </w:tcBorders>
            <w:noWrap w:val="0"/>
            <w:tcMar>
              <w:bottom w:w="57" w:type="dxa"/>
            </w:tcMar>
            <w:vAlign w:val="bottom"/>
          </w:tcPr>
          <w:p>
            <w:pPr>
              <w:rPr>
                <w:rFonts w:ascii="宋体" w:hAnsi="宋体"/>
                <w:position w:val="-6"/>
                <w:sz w:val="32"/>
              </w:rPr>
            </w:pPr>
            <w:bookmarkStart w:id="9" w:name="_1609239491"/>
            <w:bookmarkEnd w:id="9"/>
            <w:r>
              <w:rPr>
                <w:rFonts w:ascii="宋体" w:hAnsi="宋体"/>
                <w:b/>
                <w:bCs/>
                <w:position w:val="-6"/>
                <w:sz w:val="48"/>
              </w:rPr>
              <w:object>
                <v:shape id="_x0000_i1047" o:spt="201" type="#_x0000_t201" style="height:17.5pt;width:316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w:control r:id="rId28" w:name="awardType" w:shapeid="_x0000_i1047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77" w:hRule="atLeast"/>
          <w:jc w:val="center"/>
        </w:trPr>
        <w:tc>
          <w:tcPr>
            <w:tcW w:w="1829" w:type="dxa"/>
            <w:noWrap w:val="0"/>
            <w:tcMar>
              <w:bottom w:w="0" w:type="dxa"/>
            </w:tcMar>
            <w:vAlign w:val="bottom"/>
          </w:tcPr>
          <w:p>
            <w:pPr>
              <w:jc w:val="center"/>
              <w:rPr>
                <w:rFonts w:ascii="宋体" w:hAnsi="宋体"/>
                <w:position w:val="-24"/>
                <w:sz w:val="32"/>
                <w:szCs w:val="32"/>
              </w:rPr>
            </w:pPr>
            <w:r>
              <w:rPr>
                <w:rFonts w:hint="eastAsia" w:ascii="宋体" w:hAnsi="宋体"/>
                <w:position w:val="-24"/>
                <w:sz w:val="32"/>
                <w:szCs w:val="32"/>
              </w:rPr>
              <w:t>学科类别：</w:t>
            </w:r>
          </w:p>
        </w:tc>
        <w:tc>
          <w:tcPr>
            <w:tcW w:w="67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bottom w:w="57" w:type="dxa"/>
            </w:tcMar>
            <w:vAlign w:val="bottom"/>
          </w:tcPr>
          <w:p>
            <w:pPr>
              <w:rPr>
                <w:rFonts w:ascii="宋体" w:hAnsi="宋体"/>
                <w:position w:val="-6"/>
                <w:sz w:val="32"/>
              </w:rPr>
            </w:pPr>
            <w:bookmarkStart w:id="10" w:name="_1609240233"/>
            <w:bookmarkEnd w:id="10"/>
            <w:r>
              <w:rPr>
                <w:rFonts w:ascii="宋体" w:hAnsi="宋体"/>
                <w:b/>
                <w:bCs/>
                <w:position w:val="-6"/>
                <w:sz w:val="48"/>
              </w:rPr>
              <w:object>
                <v:shape id="_x0000_i1049" o:spt="201" type="#_x0000_t201" style="height:18.5pt;width:319.5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w:control r:id="rId30" w:name="discipline1" w:shapeid="_x0000_i1049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77" w:hRule="atLeast"/>
          <w:jc w:val="center"/>
        </w:trPr>
        <w:tc>
          <w:tcPr>
            <w:tcW w:w="1829" w:type="dxa"/>
            <w:noWrap w:val="0"/>
            <w:tcMar>
              <w:bottom w:w="0" w:type="dxa"/>
            </w:tcMar>
            <w:vAlign w:val="bottom"/>
          </w:tcPr>
          <w:p>
            <w:pPr>
              <w:jc w:val="center"/>
              <w:rPr>
                <w:rFonts w:ascii="宋体" w:hAnsi="宋体"/>
                <w:position w:val="-24"/>
                <w:sz w:val="32"/>
                <w:szCs w:val="32"/>
              </w:rPr>
            </w:pPr>
            <w:r>
              <w:rPr>
                <w:rFonts w:hint="eastAsia" w:ascii="宋体" w:hAnsi="宋体"/>
                <w:position w:val="-24"/>
                <w:sz w:val="32"/>
                <w:szCs w:val="32"/>
              </w:rPr>
              <w:t>成果名称：</w:t>
            </w:r>
          </w:p>
        </w:tc>
        <w:tc>
          <w:tcPr>
            <w:tcW w:w="67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bottom w:w="57" w:type="dxa"/>
            </w:tcMar>
            <w:vAlign w:val="bottom"/>
          </w:tcPr>
          <w:p>
            <w:pPr>
              <w:jc w:val="center"/>
              <w:rPr>
                <w:rFonts w:ascii="宋体" w:hAnsi="宋体"/>
                <w:position w:val="-6"/>
                <w:sz w:val="32"/>
              </w:rPr>
            </w:pPr>
            <w:bookmarkStart w:id="11" w:name="_1609240268"/>
            <w:bookmarkEnd w:id="11"/>
            <w:r>
              <w:rPr>
                <w:rFonts w:ascii="宋体" w:hAnsi="宋体"/>
                <w:b/>
                <w:bCs/>
                <w:position w:val="-6"/>
                <w:sz w:val="48"/>
              </w:rPr>
              <w:object>
                <v:shape id="_x0000_i1051" o:spt="201" type="#_x0000_t201" style="height:10.5pt;width:10.5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w:control r:id="rId32" w:name="productName" w:shapeid="_x0000_i1051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77" w:hRule="atLeast"/>
          <w:jc w:val="center"/>
        </w:trPr>
        <w:tc>
          <w:tcPr>
            <w:tcW w:w="1829" w:type="dxa"/>
            <w:noWrap w:val="0"/>
            <w:tcMar>
              <w:bottom w:w="0" w:type="dxa"/>
            </w:tcMar>
            <w:vAlign w:val="bottom"/>
          </w:tcPr>
          <w:p>
            <w:pPr>
              <w:snapToGrid w:val="0"/>
              <w:jc w:val="center"/>
              <w:rPr>
                <w:rFonts w:ascii="宋体" w:hAnsi="宋体"/>
                <w:position w:val="-24"/>
                <w:sz w:val="32"/>
                <w:szCs w:val="32"/>
              </w:rPr>
            </w:pPr>
            <w:r>
              <w:rPr>
                <w:rFonts w:hint="eastAsia" w:ascii="宋体" w:hAnsi="宋体"/>
                <w:position w:val="-24"/>
                <w:sz w:val="32"/>
                <w:szCs w:val="32"/>
              </w:rPr>
              <w:t>申 报 者：</w:t>
            </w:r>
          </w:p>
        </w:tc>
        <w:tc>
          <w:tcPr>
            <w:tcW w:w="67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bottom w:w="57" w:type="dxa"/>
            </w:tcMar>
            <w:vAlign w:val="bottom"/>
          </w:tcPr>
          <w:p>
            <w:pPr>
              <w:rPr>
                <w:rFonts w:ascii="宋体" w:hAnsi="宋体"/>
                <w:position w:val="-6"/>
                <w:sz w:val="32"/>
              </w:rPr>
            </w:pPr>
            <w:bookmarkStart w:id="12" w:name="_1609239488"/>
            <w:bookmarkEnd w:id="12"/>
            <w:r>
              <w:rPr>
                <w:rFonts w:ascii="宋体" w:hAnsi="宋体"/>
                <w:position w:val="-6"/>
                <w:sz w:val="32"/>
                <w:szCs w:val="32"/>
              </w:rPr>
              <w:object>
                <v:shape id="_x0000_i1053" o:spt="201" type="#_x0000_t201" style="height:19.5pt;width:319.5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w:control r:id="rId34" w:name="applicantName" w:shapeid="_x0000_i1053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77" w:hRule="atLeast"/>
          <w:jc w:val="center"/>
        </w:trPr>
        <w:tc>
          <w:tcPr>
            <w:tcW w:w="1829" w:type="dxa"/>
            <w:noWrap w:val="0"/>
            <w:tcMar>
              <w:bottom w:w="0" w:type="dxa"/>
            </w:tcMar>
            <w:vAlign w:val="bottom"/>
          </w:tcPr>
          <w:p>
            <w:pPr>
              <w:jc w:val="center"/>
              <w:rPr>
                <w:rFonts w:ascii="宋体" w:hAnsi="宋体"/>
                <w:position w:val="-24"/>
                <w:sz w:val="32"/>
              </w:rPr>
            </w:pPr>
            <w:r>
              <w:rPr>
                <w:rFonts w:hint="eastAsia" w:ascii="宋体" w:hAnsi="宋体"/>
                <w:position w:val="-24"/>
                <w:sz w:val="32"/>
                <w:szCs w:val="32"/>
              </w:rPr>
              <w:t>申报学校/  单位：</w:t>
            </w:r>
          </w:p>
        </w:tc>
        <w:tc>
          <w:tcPr>
            <w:tcW w:w="67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bottom w:w="57" w:type="dxa"/>
            </w:tcMar>
            <w:vAlign w:val="bottom"/>
          </w:tcPr>
          <w:p>
            <w:pPr>
              <w:rPr>
                <w:rFonts w:ascii="宋体" w:hAnsi="宋体"/>
                <w:position w:val="-6"/>
                <w:sz w:val="32"/>
              </w:rPr>
            </w:pPr>
            <w:bookmarkStart w:id="13" w:name="_1609239487"/>
            <w:bookmarkEnd w:id="13"/>
            <w:r>
              <w:rPr>
                <w:rFonts w:ascii="宋体" w:hAnsi="宋体"/>
                <w:kern w:val="0"/>
                <w:position w:val="-6"/>
                <w:sz w:val="32"/>
                <w:szCs w:val="32"/>
              </w:rPr>
              <w:object>
                <v:shape id="_x0000_i1055" o:spt="201" type="#_x0000_t201" style="height:19.5pt;width:319.5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w:control r:id="rId36" w:name="schoolName" w:shapeid="_x0000_i1055"/>
              </w:object>
            </w:r>
          </w:p>
        </w:tc>
      </w:tr>
    </w:tbl>
    <w:p>
      <w:pPr>
        <w:rPr>
          <w:rFonts w:ascii="宋体" w:hAnsi="宋体"/>
          <w:sz w:val="32"/>
        </w:rPr>
      </w:pPr>
    </w:p>
    <w:p>
      <w:pPr>
        <w:rPr>
          <w:rFonts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spacing w:line="360" w:lineRule="auto"/>
        <w:ind w:firstLine="645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全国教育科学规划领导小组办公室</w:t>
      </w:r>
    </w:p>
    <w:p>
      <w:pPr>
        <w:ind w:firstLine="645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20</w:t>
      </w:r>
      <w:r>
        <w:rPr>
          <w:rFonts w:ascii="宋体" w:hAnsi="宋体"/>
          <w:sz w:val="32"/>
        </w:rPr>
        <w:t>2</w:t>
      </w:r>
      <w:r>
        <w:rPr>
          <w:rFonts w:hint="eastAsia" w:ascii="宋体" w:hAnsi="宋体"/>
          <w:sz w:val="32"/>
        </w:rPr>
        <w:t>5年10月</w:t>
      </w:r>
    </w:p>
    <w:p>
      <w:pPr>
        <w:spacing w:line="480" w:lineRule="exact"/>
        <w:rPr>
          <w:rFonts w:hint="eastAsia" w:ascii="宋体" w:hAnsi="宋体"/>
          <w:sz w:val="32"/>
        </w:rPr>
      </w:pPr>
      <w:r>
        <w:rPr>
          <w:rFonts w:ascii="宋体" w:hAnsi="宋体"/>
          <w:sz w:val="32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351155</wp:posOffset>
                </wp:positionV>
                <wp:extent cx="533400" cy="342900"/>
                <wp:effectExtent l="4445" t="4445" r="14605" b="14605"/>
                <wp:wrapNone/>
                <wp:docPr id="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b/>
                                <w:color w:val="FF0000"/>
                                <w:position w:val="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98pt;margin-top:27.65pt;height:27pt;width:42pt;z-index:251662336;mso-width-relative:page;mso-height-relative:page;" fillcolor="#FFFFFF" filled="t" stroked="t" coordsize="21600,21600" o:gfxdata="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TbR52AAAAAoBAAAPAAAAAAAAAAEA&#10;IAAAACIAAABkcnMvZG93bnJldi54bWxQSwECFAAUAAAACACHTuJAxcH1gg8CAABEBAAADgAAAAAA&#10;AAABACAAAAAn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b/>
                          <w:color w:val="FF0000"/>
                          <w:position w:val="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2"/>
        </w:rPr>
        <w:br w:type="page"/>
      </w: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sz w:val="28"/>
        </w:rPr>
        <w:t>申报者郑重承诺：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1.《专区申报评审表》所填各项内容真实，引用的事实和数据准确。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2.申报成果符合学术道德和学术规范，没有知识产权等方面的争议。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3.合作成果已征得其他作者授权同意。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已认真阅读并遵守《教育部办公厅关于第十届教育部科学研究优秀成果奖（人文社会科学）申报工作的通知》《第十届教育部科学研究优秀成果奖（人文社会科学）“教育科学研究”专区工作安排》《第十届教育部科学研究优秀成果奖（人文社会科学）“教育科学研究”专区实施办法》及《第十届教育部科学研究优秀成果奖（人文社会科学）“教育科学研究”专区申报答疑》，自愿接受本次评奖结果。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5.如成果获奖，主办单位有使用本《专区申报评审表》内数据及申报成果用于奖励宣传介绍的权利，但保留作者的署名权。</w:t>
      </w:r>
    </w:p>
    <w:p>
      <w:pPr>
        <w:spacing w:line="56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6.若填报内容失实或违反有关规定，愿意承担全部后果。</w:t>
      </w:r>
    </w:p>
    <w:p>
      <w:pPr>
        <w:spacing w:line="560" w:lineRule="exact"/>
        <w:rPr>
          <w:rFonts w:hint="eastAsia" w:ascii="黑体" w:eastAsia="黑体"/>
          <w:sz w:val="28"/>
          <w:szCs w:val="20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0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</w:t>
      </w:r>
      <w:r>
        <w:rPr>
          <w:rFonts w:hint="eastAsia" w:ascii="仿宋" w:hAnsi="仿宋" w:eastAsia="仿宋"/>
          <w:sz w:val="28"/>
        </w:rPr>
        <w:t xml:space="preserve">  申报者签名：</w:t>
      </w:r>
    </w:p>
    <w:p>
      <w:pPr>
        <w:spacing w:line="560" w:lineRule="exact"/>
        <w:jc w:val="center"/>
        <w:rPr>
          <w:rFonts w:hint="eastAsia" w:ascii="仿宋" w:hAnsi="仿宋" w:eastAsia="仿宋"/>
          <w:sz w:val="28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            </w:t>
      </w: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pPr>
        <w:ind w:left="420"/>
        <w:jc w:val="center"/>
        <w:rPr>
          <w:rFonts w:ascii="黑体" w:hAnsi="宋体" w:eastAsia="黑体"/>
          <w:sz w:val="36"/>
          <w:szCs w:val="36"/>
        </w:rPr>
      </w:pPr>
      <w:r>
        <w:rPr>
          <w:rFonts w:ascii="宋体" w:hAnsi="宋体"/>
          <w:sz w:val="32"/>
        </w:rPr>
        <w:br w:type="page"/>
      </w:r>
      <w:r>
        <w:rPr>
          <w:rFonts w:hint="eastAsia" w:ascii="黑体" w:hAnsi="宋体" w:eastAsia="黑体"/>
          <w:sz w:val="36"/>
          <w:szCs w:val="36"/>
        </w:rPr>
        <w:t>填表须知</w:t>
      </w:r>
    </w:p>
    <w:p>
      <w:pPr>
        <w:ind w:left="420"/>
        <w:jc w:val="center"/>
        <w:rPr>
          <w:rFonts w:hint="eastAsia" w:ascii="宋体" w:hAnsi="宋体"/>
          <w:sz w:val="36"/>
          <w:szCs w:val="36"/>
        </w:rPr>
      </w:pPr>
    </w:p>
    <w:p>
      <w:pPr>
        <w:tabs>
          <w:tab w:val="left" w:pos="1050"/>
        </w:tabs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申报者应当认真阅读《教育部办公厅关于第十届教育部科学研究优秀成果奖（人文社会科学）申报工作的通知》《第十届教育部科学研究优秀成果奖（人文社会科学）“教育科学研究”专区工作安排》《第十届教育部科学研究优秀成果奖（人文社会科学）“教育科学研究”专区实施办法》及《第十届教育部科学研究优秀成果奖（人文社会科学）“教育科学研究”专区申报答疑》，严格按照规定的要求真实、规范填写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．表一中“主要作者”要按照成果实际署名顺序填写。如本次获奖，奖励证书中署名以此为准，不得更改。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．成果被引用或</w:t>
      </w:r>
      <w:r>
        <w:rPr>
          <w:rFonts w:ascii="仿宋" w:hAnsi="仿宋" w:eastAsia="仿宋"/>
          <w:sz w:val="28"/>
          <w:szCs w:val="28"/>
        </w:rPr>
        <w:t>被采纳/批示情况</w:t>
      </w:r>
      <w:r>
        <w:rPr>
          <w:rFonts w:hint="eastAsia" w:ascii="仿宋" w:hAnsi="仿宋" w:eastAsia="仿宋"/>
          <w:sz w:val="28"/>
          <w:szCs w:val="28"/>
        </w:rPr>
        <w:t>、社会影响或社会效益、成果获奖情况需要提供相关证明材料。</w:t>
      </w:r>
    </w:p>
    <w:p>
      <w:pPr>
        <w:spacing w:line="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88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22"/>
        <w:gridCol w:w="432"/>
        <w:gridCol w:w="1410"/>
        <w:gridCol w:w="816"/>
        <w:gridCol w:w="462"/>
        <w:gridCol w:w="288"/>
        <w:gridCol w:w="318"/>
        <w:gridCol w:w="249"/>
        <w:gridCol w:w="421"/>
        <w:gridCol w:w="41"/>
        <w:gridCol w:w="246"/>
        <w:gridCol w:w="572"/>
        <w:gridCol w:w="13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4" w:hRule="atLeast"/>
        </w:trPr>
        <w:tc>
          <w:tcPr>
            <w:tcW w:w="8789" w:type="dxa"/>
            <w:gridSpan w:val="1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br w:type="page"/>
            </w:r>
            <w:r>
              <w:rPr>
                <w:rFonts w:ascii="宋体" w:hAnsi="宋体"/>
                <w:sz w:val="30"/>
              </w:rPr>
              <w:br w:type="page"/>
            </w:r>
            <w:r>
              <w:rPr>
                <w:rFonts w:ascii="宋体" w:hAnsi="宋体"/>
                <w:sz w:val="30"/>
              </w:rPr>
              <w:br w:type="page"/>
            </w:r>
            <w:r>
              <w:rPr>
                <w:rFonts w:ascii="宋体" w:hAnsi="宋体"/>
                <w:b/>
                <w:bCs/>
                <w:sz w:val="28"/>
              </w:rPr>
              <w:br w:type="page"/>
            </w:r>
            <w:r>
              <w:rPr>
                <w:rFonts w:hint="eastAsia" w:ascii="宋体" w:hAnsi="宋体"/>
                <w:b/>
                <w:bCs/>
                <w:sz w:val="28"/>
              </w:rPr>
              <w:t>表一  申报者情况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4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申报类型</w:t>
            </w:r>
          </w:p>
        </w:tc>
        <w:tc>
          <w:tcPr>
            <w:tcW w:w="7232" w:type="dxa"/>
            <w:gridSpan w:val="14"/>
            <w:shd w:val="clear" w:color="auto" w:fill="C0C0C0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申报者</w:t>
            </w:r>
          </w:p>
        </w:tc>
        <w:tc>
          <w:tcPr>
            <w:tcW w:w="3080" w:type="dxa"/>
            <w:gridSpan w:val="4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084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3080" w:type="dxa"/>
            <w:gridSpan w:val="4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</w:t>
            </w:r>
          </w:p>
        </w:tc>
        <w:tc>
          <w:tcPr>
            <w:tcW w:w="3084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3080" w:type="dxa"/>
            <w:gridSpan w:val="4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3084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人事关系是否在申报学校/单位</w:t>
            </w:r>
          </w:p>
        </w:tc>
        <w:tc>
          <w:tcPr>
            <w:tcW w:w="3080" w:type="dxa"/>
            <w:gridSpan w:val="4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3084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48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11" w:type="dxa"/>
            <w:gridSpan w:val="3"/>
            <w:vMerge w:val="restart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818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555" w:type="dxa"/>
            <w:gridSpan w:val="2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148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11" w:type="dxa"/>
            <w:gridSpan w:val="3"/>
            <w:vMerge w:val="continue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555" w:type="dxa"/>
            <w:gridSpan w:val="2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</w:trPr>
        <w:tc>
          <w:tcPr>
            <w:tcW w:w="155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所属系统</w:t>
            </w:r>
          </w:p>
        </w:tc>
        <w:tc>
          <w:tcPr>
            <w:tcW w:w="4148" w:type="dxa"/>
            <w:gridSpan w:val="7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29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所在省份</w:t>
            </w:r>
          </w:p>
        </w:tc>
        <w:tc>
          <w:tcPr>
            <w:tcW w:w="1555" w:type="dxa"/>
            <w:gridSpan w:val="2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557" w:type="dxa"/>
            <w:vMerge w:val="restart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宋体"/>
              </w:rPr>
              <w:t>作者情况</w:t>
            </w:r>
          </w:p>
        </w:tc>
        <w:tc>
          <w:tcPr>
            <w:tcW w:w="2264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主要作者</w:t>
            </w:r>
          </w:p>
        </w:tc>
        <w:tc>
          <w:tcPr>
            <w:tcW w:w="4968" w:type="dxa"/>
            <w:gridSpan w:val="11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9" w:hRule="atLeast"/>
        </w:trPr>
        <w:tc>
          <w:tcPr>
            <w:tcW w:w="1557" w:type="dxa"/>
            <w:vMerge w:val="continue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2264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/>
              </w:rPr>
              <w:t>申报者署名情况</w:t>
            </w:r>
          </w:p>
        </w:tc>
        <w:tc>
          <w:tcPr>
            <w:tcW w:w="4968" w:type="dxa"/>
            <w:gridSpan w:val="11"/>
            <w:shd w:val="clear" w:color="auto" w:fill="C0C0C0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557" w:type="dxa"/>
            <w:vMerge w:val="continue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2264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第一署名人证件类型</w:t>
            </w:r>
          </w:p>
        </w:tc>
        <w:tc>
          <w:tcPr>
            <w:tcW w:w="1278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276" w:type="dxa"/>
            <w:gridSpan w:val="4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证件号码</w:t>
            </w:r>
          </w:p>
        </w:tc>
        <w:tc>
          <w:tcPr>
            <w:tcW w:w="2414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557" w:type="dxa"/>
            <w:vMerge w:val="continue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2264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出生日期</w:t>
            </w:r>
          </w:p>
        </w:tc>
        <w:tc>
          <w:tcPr>
            <w:tcW w:w="1278" w:type="dxa"/>
            <w:gridSpan w:val="2"/>
            <w:shd w:val="clear" w:color="auto" w:fill="C0C0C0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  <w:tc>
          <w:tcPr>
            <w:tcW w:w="1276" w:type="dxa"/>
            <w:gridSpan w:val="4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国籍</w:t>
            </w:r>
          </w:p>
        </w:tc>
        <w:tc>
          <w:tcPr>
            <w:tcW w:w="2414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2" w:hRule="atLeast"/>
        </w:trPr>
        <w:tc>
          <w:tcPr>
            <w:tcW w:w="8789" w:type="dxa"/>
            <w:gridSpan w:val="1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表二  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0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6810" w:type="dxa"/>
            <w:gridSpan w:val="1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成果类型</w:t>
            </w:r>
          </w:p>
        </w:tc>
        <w:tc>
          <w:tcPr>
            <w:tcW w:w="340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275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出版、发表</w:t>
            </w:r>
          </w:p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或采纳时间</w:t>
            </w:r>
          </w:p>
        </w:tc>
        <w:tc>
          <w:tcPr>
            <w:tcW w:w="2127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出版单位、发表</w:t>
            </w:r>
          </w:p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刊物或采纳单位</w:t>
            </w:r>
          </w:p>
        </w:tc>
        <w:tc>
          <w:tcPr>
            <w:tcW w:w="340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275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成果字数（千字）</w:t>
            </w:r>
          </w:p>
        </w:tc>
        <w:tc>
          <w:tcPr>
            <w:tcW w:w="2127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8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所属学科</w:t>
            </w:r>
          </w:p>
        </w:tc>
        <w:tc>
          <w:tcPr>
            <w:tcW w:w="340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275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成果语种</w:t>
            </w:r>
          </w:p>
        </w:tc>
        <w:tc>
          <w:tcPr>
            <w:tcW w:w="2127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成果名称的中文</w:t>
            </w:r>
          </w:p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(汉语)翻译</w:t>
            </w:r>
          </w:p>
        </w:tc>
        <w:tc>
          <w:tcPr>
            <w:tcW w:w="6810" w:type="dxa"/>
            <w:gridSpan w:val="1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979" w:type="dxa"/>
            <w:gridSpan w:val="2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著作类型</w:t>
            </w:r>
          </w:p>
        </w:tc>
        <w:tc>
          <w:tcPr>
            <w:tcW w:w="340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275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原著语种</w:t>
            </w:r>
          </w:p>
        </w:tc>
        <w:tc>
          <w:tcPr>
            <w:tcW w:w="2127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0" w:hRule="atLeast"/>
        </w:trPr>
        <w:tc>
          <w:tcPr>
            <w:tcW w:w="8789" w:type="dxa"/>
            <w:gridSpan w:val="1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6" w:hRule="atLeast"/>
        </w:trPr>
        <w:tc>
          <w:tcPr>
            <w:tcW w:w="8789" w:type="dxa"/>
            <w:gridSpan w:val="1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成果受到过项目资助情况（取最高级别，限填2项）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2411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项目来源</w:t>
            </w:r>
          </w:p>
        </w:tc>
        <w:tc>
          <w:tcPr>
            <w:tcW w:w="3543" w:type="dxa"/>
            <w:gridSpan w:val="6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项目名称</w:t>
            </w:r>
          </w:p>
        </w:tc>
        <w:tc>
          <w:tcPr>
            <w:tcW w:w="141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立项编号</w:t>
            </w:r>
          </w:p>
        </w:tc>
        <w:tc>
          <w:tcPr>
            <w:tcW w:w="141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项目经费（万元）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2411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3543" w:type="dxa"/>
            <w:gridSpan w:val="6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41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41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9" w:hRule="atLeast"/>
        </w:trPr>
        <w:tc>
          <w:tcPr>
            <w:tcW w:w="2411" w:type="dxa"/>
            <w:gridSpan w:val="3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3543" w:type="dxa"/>
            <w:gridSpan w:val="6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418" w:type="dxa"/>
            <w:gridSpan w:val="5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141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</w:tbl>
    <w:p>
      <w:pPr>
        <w:jc w:val="center"/>
        <w:rPr>
          <w:rFonts w:hint="eastAsia" w:ascii="黑体" w:hAnsi="宋体"/>
          <w:sz w:val="10"/>
          <w:szCs w:val="10"/>
        </w:rPr>
      </w:pPr>
    </w:p>
    <w:p>
      <w:pPr>
        <w:jc w:val="center"/>
        <w:rPr>
          <w:rFonts w:hint="eastAsia" w:ascii="黑体" w:hAnsi="宋体"/>
          <w:sz w:val="10"/>
          <w:szCs w:val="10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pgNumType w:start="0"/>
          <w:cols w:space="425" w:num="1"/>
          <w:docGrid w:linePitch="312" w:charSpace="0"/>
        </w:sectPr>
      </w:pPr>
      <w:r>
        <w:rPr>
          <w:rFonts w:hint="eastAsia" w:ascii="黑体" w:hAnsi="宋体"/>
          <w:sz w:val="10"/>
          <w:szCs w:val="10"/>
        </w:rPr>
        <w:br w:type="page"/>
      </w:r>
    </w:p>
    <w:tbl>
      <w:tblPr>
        <w:tblStyle w:val="8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8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bookmarkStart w:id="17" w:name="_GoBack"/>
            <w:bookmarkEnd w:id="17"/>
            <w:r>
              <w:rPr>
                <w:rFonts w:hint="eastAsia" w:ascii="黑体" w:hAnsi="宋体"/>
              </w:rPr>
              <w:t>成果被引用或</w:t>
            </w:r>
          </w:p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被采纳</w:t>
            </w:r>
            <w:r>
              <w:rPr>
                <w:rFonts w:hint="eastAsia"/>
              </w:rPr>
              <w:t>/</w:t>
            </w:r>
            <w:r>
              <w:rPr>
                <w:rFonts w:hint="eastAsia" w:ascii="黑体" w:hAnsi="宋体"/>
              </w:rPr>
              <w:t>批示情况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rPr>
                <w:rFonts w:hint="eastAsia" w:ascii="黑体" w:hAnsi="宋体"/>
              </w:rPr>
            </w:pPr>
            <w:r>
              <w:rPr>
                <w:rFonts w:ascii="黑体" w:hAnsi="宋体"/>
              </w:rPr>
              <w:t>（成果被引用应写明引用书名或刊期、次数；成果被采纳/批示应写明采纳/批示单位和被采纳/批示内容以及产生的效益或影响，并附相关证明材料）</w:t>
            </w:r>
          </w:p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社会影响或</w:t>
            </w:r>
          </w:p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社会效益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（写明是否被译成其他文字、再版或多次印刷情况；转载情况；其他的相关评价等情况，并附相关证明材料）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28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成果获奖情况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（写明奖励单位、奖项名称、奖励等级、获奖时间，并附相关证明材料）</w:t>
            </w: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</w:tc>
      </w:tr>
    </w:tbl>
    <w:p>
      <w:r>
        <w:br w:type="page"/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8528" w:type="dxa"/>
            <w:noWrap w:val="0"/>
            <w:vAlign w:val="top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表三  成果内容简介</w:t>
            </w:r>
            <w:r>
              <w:rPr>
                <w:rFonts w:hint="eastAsia" w:ascii="黑体" w:hAnsi="宋体"/>
              </w:rPr>
              <w:t>（5000字以内）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黑体" w:hAnsi="宋体"/>
              </w:rPr>
              <w:t>（选题意义和研究内容前沿性；篇章结构和基本观点；主要创新和理论价值；研究方法和学术规范等）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0" w:hRule="atLeast"/>
        </w:trPr>
        <w:tc>
          <w:tcPr>
            <w:tcW w:w="852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注：1. 本表可加页；2. 成果材料和佐证材料提供要求详见专区申报答疑第26条。</w:t>
      </w:r>
    </w:p>
    <w:p>
      <w:pPr>
        <w:rPr>
          <w:rFonts w:hint="eastAsia" w:ascii="宋体" w:hAnsi="宋体"/>
          <w:b/>
          <w:bCs/>
          <w:sz w:val="2"/>
          <w:szCs w:val="2"/>
        </w:rPr>
      </w:pPr>
      <w:r>
        <w:rPr>
          <w:rFonts w:ascii="宋体" w:hAnsi="宋体"/>
          <w:b/>
          <w:bCs/>
          <w:sz w:val="28"/>
        </w:rPr>
        <w:br w:type="page"/>
      </w:r>
    </w:p>
    <w:p>
      <w:pPr>
        <w:jc w:val="center"/>
        <w:rPr>
          <w:rFonts w:hint="eastAsia" w:ascii="宋体" w:hAnsi="宋体"/>
          <w:b/>
          <w:bCs/>
          <w:sz w:val="2"/>
          <w:szCs w:val="2"/>
        </w:rPr>
      </w:pPr>
    </w:p>
    <w:p>
      <w:pPr>
        <w:jc w:val="center"/>
        <w:rPr>
          <w:rFonts w:hint="eastAsia" w:ascii="宋体" w:hAnsi="宋体"/>
          <w:b/>
          <w:bCs/>
          <w:sz w:val="2"/>
          <w:szCs w:val="2"/>
        </w:rPr>
      </w:pPr>
    </w:p>
    <w:p>
      <w:pPr>
        <w:jc w:val="center"/>
        <w:rPr>
          <w:rFonts w:hint="eastAsia" w:ascii="宋体" w:hAnsi="宋体"/>
          <w:b/>
          <w:bCs/>
          <w:sz w:val="2"/>
          <w:szCs w:val="2"/>
        </w:rPr>
      </w:pPr>
    </w:p>
    <w:p>
      <w:pPr>
        <w:jc w:val="center"/>
        <w:rPr>
          <w:rFonts w:hint="eastAsia" w:ascii="宋体" w:hAnsi="宋体"/>
          <w:b/>
          <w:sz w:val="28"/>
        </w:rPr>
        <w:sectPr>
          <w:type w:val="continuous"/>
          <w:pgSz w:w="11906" w:h="16838"/>
          <w:pgMar w:top="1440" w:right="1797" w:bottom="1440" w:left="1797" w:header="851" w:footer="992" w:gutter="0"/>
          <w:cols w:space="425" w:num="1"/>
          <w:formProt w:val="0"/>
          <w:titlePg/>
          <w:docGrid w:linePitch="312" w:charSpace="0"/>
        </w:sectPr>
      </w:pPr>
    </w:p>
    <w:tbl>
      <w:tblPr>
        <w:tblStyle w:val="88"/>
        <w:tblW w:w="8703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61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92" w:hRule="atLeast"/>
        </w:trPr>
        <w:tc>
          <w:tcPr>
            <w:tcW w:w="8703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表四  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93" w:hRule="atLeast"/>
        </w:trPr>
        <w:tc>
          <w:tcPr>
            <w:tcW w:w="12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4" w:name="_Hlk211267658"/>
            <w:r>
              <w:rPr>
                <w:rFonts w:hint="eastAsia" w:ascii="宋体" w:hAnsi="宋体"/>
              </w:rPr>
              <w:t>申报学校/单位意见</w:t>
            </w:r>
            <w:bookmarkEnd w:id="14"/>
          </w:p>
        </w:tc>
        <w:tc>
          <w:tcPr>
            <w:tcW w:w="7461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ind w:right="420"/>
              <w:rPr>
                <w:rFonts w:hint="eastAsia" w:ascii="宋体" w:hAnsi="宋体"/>
              </w:rPr>
            </w:pPr>
            <w:bookmarkStart w:id="15" w:name="_Hlk211267671"/>
            <w:r>
              <w:rPr>
                <w:rFonts w:ascii="宋体" w:hAnsi="宋体"/>
              </w:rPr>
              <w:t>（应征求申报学校/单位的学术委员会、保密部门、纪检监察部门、人事部门意见，并标注部门、是否审核通过、是否同意申报；没有上述专职部门的，由负责相应职能的部门替代，并标注含某职能）</w:t>
            </w:r>
          </w:p>
          <w:bookmarkEnd w:id="15"/>
          <w:p>
            <w:pPr>
              <w:ind w:right="420"/>
              <w:rPr>
                <w:rFonts w:hint="eastAsia" w:ascii="宋体" w:hAnsi="宋体"/>
              </w:rPr>
            </w:pPr>
          </w:p>
          <w:p>
            <w:pPr>
              <w:ind w:right="420"/>
              <w:rPr>
                <w:rFonts w:hint="eastAsia" w:ascii="宋体" w:hAnsi="宋体"/>
              </w:rPr>
            </w:pPr>
          </w:p>
          <w:p>
            <w:pPr>
              <w:ind w:right="420"/>
              <w:rPr>
                <w:rFonts w:ascii="宋体" w:hAnsi="宋体"/>
              </w:rPr>
            </w:pPr>
          </w:p>
          <w:p>
            <w:pPr>
              <w:ind w:right="420"/>
              <w:rPr>
                <w:rFonts w:hint="eastAsia" w:ascii="宋体" w:hAnsi="宋体"/>
              </w:rPr>
            </w:pPr>
          </w:p>
          <w:p>
            <w:pPr>
              <w:ind w:right="420"/>
              <w:rPr>
                <w:rFonts w:hint="eastAsia" w:ascii="宋体" w:hAnsi="宋体"/>
              </w:rPr>
            </w:pPr>
          </w:p>
          <w:p>
            <w:pPr>
              <w:ind w:right="420"/>
              <w:rPr>
                <w:rFonts w:hint="eastAsia"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单位（公章 ）               年   月   日</w:t>
            </w:r>
          </w:p>
          <w:p>
            <w:pPr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8" w:hRule="atLeast"/>
        </w:trPr>
        <w:tc>
          <w:tcPr>
            <w:tcW w:w="8703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以下由各省级教育科学规划办公室填写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03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省级教育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科学规划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办意见</w:t>
            </w:r>
          </w:p>
        </w:tc>
        <w:tc>
          <w:tcPr>
            <w:tcW w:w="7461" w:type="dxa"/>
            <w:tcBorders>
              <w:left w:val="single" w:color="auto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408" w:hRule="atLeast"/>
        </w:trPr>
        <w:tc>
          <w:tcPr>
            <w:tcW w:w="124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61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单位（公章 ）              年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  <w:p>
            <w:pPr>
              <w:jc w:val="right"/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sectPr>
      <w:type w:val="continuous"/>
      <w:pgSz w:w="11906" w:h="16838"/>
      <w:pgMar w:top="1440" w:right="1797" w:bottom="1440" w:left="1797" w:header="851" w:footer="992" w:gutter="0"/>
      <w:cols w:space="425" w:num="1"/>
      <w:formProt w:val="0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framePr w:wrap="around" w:vAnchor="text" w:hAnchor="margin" w:xAlign="center" w:y="1"/>
      <w:rPr>
        <w:rStyle w:val="91"/>
      </w:rPr>
    </w:pPr>
    <w:r>
      <w:rPr>
        <w:rStyle w:val="91"/>
      </w:rPr>
      <w:fldChar w:fldCharType="begin"/>
    </w:r>
    <w:r>
      <w:rPr>
        <w:rStyle w:val="91"/>
      </w:rPr>
      <w:instrText xml:space="preserve">PAGE  </w:instrText>
    </w:r>
    <w:r>
      <w:rPr>
        <w:rStyle w:val="91"/>
      </w:rPr>
      <w:fldChar w:fldCharType="separate"/>
    </w:r>
    <w:r>
      <w:rPr>
        <w:rStyle w:val="91"/>
        <w:lang/>
      </w:rPr>
      <w:t>1</w:t>
    </w:r>
    <w:r>
      <w:rPr>
        <w:rStyle w:val="91"/>
      </w:rPr>
      <w:fldChar w:fldCharType="end"/>
    </w:r>
  </w:p>
  <w:p>
    <w:pPr>
      <w:pStyle w:val="55"/>
      <w:jc w:val="right"/>
    </w:pPr>
    <w:bookmarkStart w:id="16" w:name="_1609223928"/>
    <w:bookmarkEnd w:id="16"/>
    <w:r>
      <w:object>
        <v:shape id="_x0000_i1025" o:spt="201" type="#_x0000_t201" style="height:18pt;width:100.5pt;" o:ole="t" filled="f" o:preferrelative="t" stroked="f" coordsize="21600,21600">
          <v:path/>
          <v:fill on="f" alignshape="1" focussize="0,0"/>
          <v:stroke on="f"/>
          <v:imagedata r:id="rId2" grayscale="f" bilevel="f" o:title=""/>
          <o:lock v:ext="edit" aspectratio="t"/>
          <w10:wrap type="none"/>
          <w10:anchorlock/>
        </v:shape>
        <w:control r:id="rId1" w:name="version21" w:shapeid="_x0000_i1025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framePr w:wrap="around" w:vAnchor="text" w:hAnchor="margin" w:xAlign="center" w:y="1"/>
      <w:rPr>
        <w:rStyle w:val="91"/>
      </w:rPr>
    </w:pPr>
    <w:r>
      <w:rPr>
        <w:rStyle w:val="91"/>
      </w:rPr>
      <w:fldChar w:fldCharType="begin"/>
    </w:r>
    <w:r>
      <w:rPr>
        <w:rStyle w:val="91"/>
      </w:rPr>
      <w:instrText xml:space="preserve">PAGE  </w:instrText>
    </w:r>
    <w:r>
      <w:rPr>
        <w:rStyle w:val="91"/>
      </w:rPr>
      <w:fldChar w:fldCharType="end"/>
    </w:r>
  </w:p>
  <w:p>
    <w:pPr>
      <w:pStyle w:val="5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5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F721231"/>
    <w:multiLevelType w:val="multilevel"/>
    <w:tmpl w:val="1F72123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position w:val="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3AEA6A9A"/>
    <w:multiLevelType w:val="multilevel"/>
    <w:tmpl w:val="3AEA6A9A"/>
    <w:lvl w:ilvl="0" w:tentative="0">
      <w:start w:val="1"/>
      <w:numFmt w:val="decimal"/>
      <w:lvlText w:val="%1)"/>
      <w:lvlJc w:val="left"/>
      <w:pPr>
        <w:tabs>
          <w:tab w:val="left" w:pos="510"/>
        </w:tabs>
        <w:ind w:left="5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90"/>
        </w:tabs>
        <w:ind w:left="9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0" w:hash="7eXpIPdmnkCXP/LNVGUnqKA/3Qw=" w:salt="ncgLtrO1t1qwKghuXRsNiQ=="/>
  <w:defaultTabStop w:val="4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A5"/>
    <w:rsid w:val="00000A20"/>
    <w:rsid w:val="00001576"/>
    <w:rsid w:val="0000158A"/>
    <w:rsid w:val="00003142"/>
    <w:rsid w:val="00003232"/>
    <w:rsid w:val="000033C9"/>
    <w:rsid w:val="000045AE"/>
    <w:rsid w:val="00004D99"/>
    <w:rsid w:val="0000604C"/>
    <w:rsid w:val="000060EB"/>
    <w:rsid w:val="00006317"/>
    <w:rsid w:val="000070BC"/>
    <w:rsid w:val="000077A3"/>
    <w:rsid w:val="0001022C"/>
    <w:rsid w:val="000112C3"/>
    <w:rsid w:val="00011E2D"/>
    <w:rsid w:val="0001216D"/>
    <w:rsid w:val="000121F4"/>
    <w:rsid w:val="000127FC"/>
    <w:rsid w:val="000128C8"/>
    <w:rsid w:val="0001449F"/>
    <w:rsid w:val="00014A2B"/>
    <w:rsid w:val="000152C3"/>
    <w:rsid w:val="00015ED2"/>
    <w:rsid w:val="000162FD"/>
    <w:rsid w:val="00016938"/>
    <w:rsid w:val="00017414"/>
    <w:rsid w:val="00020184"/>
    <w:rsid w:val="000206E2"/>
    <w:rsid w:val="00021CF4"/>
    <w:rsid w:val="00022B98"/>
    <w:rsid w:val="00022DA4"/>
    <w:rsid w:val="0002338C"/>
    <w:rsid w:val="00024258"/>
    <w:rsid w:val="000244DE"/>
    <w:rsid w:val="00025292"/>
    <w:rsid w:val="00025444"/>
    <w:rsid w:val="00025CBF"/>
    <w:rsid w:val="00026293"/>
    <w:rsid w:val="00026C1B"/>
    <w:rsid w:val="00027160"/>
    <w:rsid w:val="00027A94"/>
    <w:rsid w:val="000301FA"/>
    <w:rsid w:val="00030250"/>
    <w:rsid w:val="0003159A"/>
    <w:rsid w:val="00031B21"/>
    <w:rsid w:val="00032AFF"/>
    <w:rsid w:val="00032CDE"/>
    <w:rsid w:val="0003368A"/>
    <w:rsid w:val="00033BF9"/>
    <w:rsid w:val="000347EB"/>
    <w:rsid w:val="00034DC9"/>
    <w:rsid w:val="000351F9"/>
    <w:rsid w:val="00035279"/>
    <w:rsid w:val="000356B6"/>
    <w:rsid w:val="000363EC"/>
    <w:rsid w:val="000364B1"/>
    <w:rsid w:val="000366A3"/>
    <w:rsid w:val="00037A69"/>
    <w:rsid w:val="000407F7"/>
    <w:rsid w:val="0004145F"/>
    <w:rsid w:val="00041DA8"/>
    <w:rsid w:val="00042615"/>
    <w:rsid w:val="00042815"/>
    <w:rsid w:val="00042C4A"/>
    <w:rsid w:val="000430E6"/>
    <w:rsid w:val="000436CC"/>
    <w:rsid w:val="00043E47"/>
    <w:rsid w:val="00043E9F"/>
    <w:rsid w:val="000453EC"/>
    <w:rsid w:val="00045F80"/>
    <w:rsid w:val="00046E7C"/>
    <w:rsid w:val="00047E32"/>
    <w:rsid w:val="000501E8"/>
    <w:rsid w:val="00050225"/>
    <w:rsid w:val="0005082B"/>
    <w:rsid w:val="0005086C"/>
    <w:rsid w:val="000515F5"/>
    <w:rsid w:val="000518AA"/>
    <w:rsid w:val="000529E0"/>
    <w:rsid w:val="00052A2A"/>
    <w:rsid w:val="0005344B"/>
    <w:rsid w:val="000549F3"/>
    <w:rsid w:val="000552E2"/>
    <w:rsid w:val="000559E6"/>
    <w:rsid w:val="0005609C"/>
    <w:rsid w:val="000567F6"/>
    <w:rsid w:val="00060577"/>
    <w:rsid w:val="0006077D"/>
    <w:rsid w:val="00060ABC"/>
    <w:rsid w:val="00060B6B"/>
    <w:rsid w:val="00061C38"/>
    <w:rsid w:val="00063412"/>
    <w:rsid w:val="00063AAF"/>
    <w:rsid w:val="00063D8A"/>
    <w:rsid w:val="00063E45"/>
    <w:rsid w:val="00064D08"/>
    <w:rsid w:val="00064FC5"/>
    <w:rsid w:val="000651BB"/>
    <w:rsid w:val="00065AAF"/>
    <w:rsid w:val="00066018"/>
    <w:rsid w:val="000660A4"/>
    <w:rsid w:val="00066C74"/>
    <w:rsid w:val="00067279"/>
    <w:rsid w:val="00067A05"/>
    <w:rsid w:val="00070144"/>
    <w:rsid w:val="000705D3"/>
    <w:rsid w:val="000707CC"/>
    <w:rsid w:val="00071C75"/>
    <w:rsid w:val="00071FFA"/>
    <w:rsid w:val="000722F9"/>
    <w:rsid w:val="00072934"/>
    <w:rsid w:val="00072C7A"/>
    <w:rsid w:val="00074A3A"/>
    <w:rsid w:val="00076371"/>
    <w:rsid w:val="00076C96"/>
    <w:rsid w:val="00076EFB"/>
    <w:rsid w:val="00077BE7"/>
    <w:rsid w:val="00077C65"/>
    <w:rsid w:val="00077FFE"/>
    <w:rsid w:val="00082313"/>
    <w:rsid w:val="00082D13"/>
    <w:rsid w:val="00082F66"/>
    <w:rsid w:val="00083C71"/>
    <w:rsid w:val="000843BA"/>
    <w:rsid w:val="000864D8"/>
    <w:rsid w:val="0008670E"/>
    <w:rsid w:val="00086AC1"/>
    <w:rsid w:val="00086B2F"/>
    <w:rsid w:val="00087627"/>
    <w:rsid w:val="000876E6"/>
    <w:rsid w:val="000877F3"/>
    <w:rsid w:val="00091779"/>
    <w:rsid w:val="0009262C"/>
    <w:rsid w:val="00094528"/>
    <w:rsid w:val="000952B8"/>
    <w:rsid w:val="00096134"/>
    <w:rsid w:val="00096B75"/>
    <w:rsid w:val="000972AE"/>
    <w:rsid w:val="00097E18"/>
    <w:rsid w:val="000A085E"/>
    <w:rsid w:val="000A0D0D"/>
    <w:rsid w:val="000A171D"/>
    <w:rsid w:val="000A25A5"/>
    <w:rsid w:val="000A271A"/>
    <w:rsid w:val="000A3D7E"/>
    <w:rsid w:val="000A47C0"/>
    <w:rsid w:val="000A5459"/>
    <w:rsid w:val="000A61DA"/>
    <w:rsid w:val="000A628F"/>
    <w:rsid w:val="000A6361"/>
    <w:rsid w:val="000A706F"/>
    <w:rsid w:val="000A707F"/>
    <w:rsid w:val="000A715C"/>
    <w:rsid w:val="000A77B9"/>
    <w:rsid w:val="000A7C55"/>
    <w:rsid w:val="000B0205"/>
    <w:rsid w:val="000B05B8"/>
    <w:rsid w:val="000B33ED"/>
    <w:rsid w:val="000B359C"/>
    <w:rsid w:val="000B3791"/>
    <w:rsid w:val="000B3A6D"/>
    <w:rsid w:val="000B41A1"/>
    <w:rsid w:val="000B469A"/>
    <w:rsid w:val="000B49C6"/>
    <w:rsid w:val="000B4B20"/>
    <w:rsid w:val="000B613B"/>
    <w:rsid w:val="000B6241"/>
    <w:rsid w:val="000B6BFF"/>
    <w:rsid w:val="000B6C6A"/>
    <w:rsid w:val="000B70A1"/>
    <w:rsid w:val="000B7425"/>
    <w:rsid w:val="000B7978"/>
    <w:rsid w:val="000B7D23"/>
    <w:rsid w:val="000B7D54"/>
    <w:rsid w:val="000C11B9"/>
    <w:rsid w:val="000C19D5"/>
    <w:rsid w:val="000C26A0"/>
    <w:rsid w:val="000C28C0"/>
    <w:rsid w:val="000C2CC7"/>
    <w:rsid w:val="000C30C8"/>
    <w:rsid w:val="000C31C3"/>
    <w:rsid w:val="000C49F9"/>
    <w:rsid w:val="000C4C8F"/>
    <w:rsid w:val="000C5663"/>
    <w:rsid w:val="000C60D1"/>
    <w:rsid w:val="000C6A64"/>
    <w:rsid w:val="000C7E1B"/>
    <w:rsid w:val="000C7E59"/>
    <w:rsid w:val="000D05D5"/>
    <w:rsid w:val="000D307C"/>
    <w:rsid w:val="000D444E"/>
    <w:rsid w:val="000D54D3"/>
    <w:rsid w:val="000D57F5"/>
    <w:rsid w:val="000D5C8E"/>
    <w:rsid w:val="000D6B85"/>
    <w:rsid w:val="000D6F9F"/>
    <w:rsid w:val="000D75B3"/>
    <w:rsid w:val="000E23E6"/>
    <w:rsid w:val="000E288C"/>
    <w:rsid w:val="000E2D34"/>
    <w:rsid w:val="000E30FF"/>
    <w:rsid w:val="000E4200"/>
    <w:rsid w:val="000E43DF"/>
    <w:rsid w:val="000E4A47"/>
    <w:rsid w:val="000E5AEE"/>
    <w:rsid w:val="000E5BE7"/>
    <w:rsid w:val="000E796C"/>
    <w:rsid w:val="000F05EF"/>
    <w:rsid w:val="000F0837"/>
    <w:rsid w:val="000F0C72"/>
    <w:rsid w:val="000F0D7B"/>
    <w:rsid w:val="000F102D"/>
    <w:rsid w:val="000F10E5"/>
    <w:rsid w:val="000F3959"/>
    <w:rsid w:val="000F3CFE"/>
    <w:rsid w:val="000F3E8B"/>
    <w:rsid w:val="000F423B"/>
    <w:rsid w:val="000F45E9"/>
    <w:rsid w:val="000F545A"/>
    <w:rsid w:val="000F56A9"/>
    <w:rsid w:val="000F5EF0"/>
    <w:rsid w:val="000F6052"/>
    <w:rsid w:val="000F6181"/>
    <w:rsid w:val="000F6CE1"/>
    <w:rsid w:val="000F6DB6"/>
    <w:rsid w:val="000F738B"/>
    <w:rsid w:val="000F7697"/>
    <w:rsid w:val="000F7F78"/>
    <w:rsid w:val="00100402"/>
    <w:rsid w:val="00100B5F"/>
    <w:rsid w:val="00100C67"/>
    <w:rsid w:val="00101A16"/>
    <w:rsid w:val="00103751"/>
    <w:rsid w:val="00103EB3"/>
    <w:rsid w:val="00103F78"/>
    <w:rsid w:val="0010467E"/>
    <w:rsid w:val="0010498F"/>
    <w:rsid w:val="00105380"/>
    <w:rsid w:val="001056AD"/>
    <w:rsid w:val="001058B5"/>
    <w:rsid w:val="001063C3"/>
    <w:rsid w:val="00106BC4"/>
    <w:rsid w:val="00107C87"/>
    <w:rsid w:val="001108CB"/>
    <w:rsid w:val="00110AA2"/>
    <w:rsid w:val="00110BB2"/>
    <w:rsid w:val="001114AB"/>
    <w:rsid w:val="001116CF"/>
    <w:rsid w:val="001128DA"/>
    <w:rsid w:val="00113702"/>
    <w:rsid w:val="00113FED"/>
    <w:rsid w:val="00115163"/>
    <w:rsid w:val="001153A0"/>
    <w:rsid w:val="00116CE5"/>
    <w:rsid w:val="00116F45"/>
    <w:rsid w:val="00117FCF"/>
    <w:rsid w:val="00122275"/>
    <w:rsid w:val="0012227E"/>
    <w:rsid w:val="001226F3"/>
    <w:rsid w:val="001228EC"/>
    <w:rsid w:val="00123865"/>
    <w:rsid w:val="00124688"/>
    <w:rsid w:val="0012494E"/>
    <w:rsid w:val="001254D2"/>
    <w:rsid w:val="00125699"/>
    <w:rsid w:val="00125A5A"/>
    <w:rsid w:val="0012639A"/>
    <w:rsid w:val="00126A05"/>
    <w:rsid w:val="00126CEC"/>
    <w:rsid w:val="00127800"/>
    <w:rsid w:val="001279A4"/>
    <w:rsid w:val="00127C93"/>
    <w:rsid w:val="001301D0"/>
    <w:rsid w:val="00130830"/>
    <w:rsid w:val="001311FB"/>
    <w:rsid w:val="00132039"/>
    <w:rsid w:val="00133610"/>
    <w:rsid w:val="00133E74"/>
    <w:rsid w:val="00134813"/>
    <w:rsid w:val="0013510E"/>
    <w:rsid w:val="00136200"/>
    <w:rsid w:val="001364D6"/>
    <w:rsid w:val="00136579"/>
    <w:rsid w:val="001376B7"/>
    <w:rsid w:val="00137B7B"/>
    <w:rsid w:val="0014063B"/>
    <w:rsid w:val="0014085F"/>
    <w:rsid w:val="0014088A"/>
    <w:rsid w:val="00141478"/>
    <w:rsid w:val="0014270E"/>
    <w:rsid w:val="001430A1"/>
    <w:rsid w:val="001433A1"/>
    <w:rsid w:val="00144F32"/>
    <w:rsid w:val="00145040"/>
    <w:rsid w:val="0014515C"/>
    <w:rsid w:val="00145BF1"/>
    <w:rsid w:val="00146843"/>
    <w:rsid w:val="0015002E"/>
    <w:rsid w:val="00151523"/>
    <w:rsid w:val="00152A68"/>
    <w:rsid w:val="00152AC0"/>
    <w:rsid w:val="00154664"/>
    <w:rsid w:val="00154DD9"/>
    <w:rsid w:val="00155B60"/>
    <w:rsid w:val="00155C66"/>
    <w:rsid w:val="00155CDA"/>
    <w:rsid w:val="00155F6C"/>
    <w:rsid w:val="00156406"/>
    <w:rsid w:val="00156D1C"/>
    <w:rsid w:val="00157A9F"/>
    <w:rsid w:val="00157EE0"/>
    <w:rsid w:val="0016059C"/>
    <w:rsid w:val="001611EE"/>
    <w:rsid w:val="00161944"/>
    <w:rsid w:val="00161960"/>
    <w:rsid w:val="0016286D"/>
    <w:rsid w:val="00164E31"/>
    <w:rsid w:val="00164F78"/>
    <w:rsid w:val="0016583E"/>
    <w:rsid w:val="00165A55"/>
    <w:rsid w:val="00166CA8"/>
    <w:rsid w:val="001678C0"/>
    <w:rsid w:val="00167A2E"/>
    <w:rsid w:val="00167DCE"/>
    <w:rsid w:val="00171851"/>
    <w:rsid w:val="00171BC2"/>
    <w:rsid w:val="0017204A"/>
    <w:rsid w:val="0017232F"/>
    <w:rsid w:val="0017273C"/>
    <w:rsid w:val="00172849"/>
    <w:rsid w:val="00173049"/>
    <w:rsid w:val="001738AB"/>
    <w:rsid w:val="001754C7"/>
    <w:rsid w:val="001754DC"/>
    <w:rsid w:val="00175A9F"/>
    <w:rsid w:val="00175C22"/>
    <w:rsid w:val="00175DAC"/>
    <w:rsid w:val="00182000"/>
    <w:rsid w:val="00182AA7"/>
    <w:rsid w:val="00182C6C"/>
    <w:rsid w:val="00183408"/>
    <w:rsid w:val="00183CD1"/>
    <w:rsid w:val="00184BCE"/>
    <w:rsid w:val="00184E1B"/>
    <w:rsid w:val="00185BFE"/>
    <w:rsid w:val="00185E08"/>
    <w:rsid w:val="001864B5"/>
    <w:rsid w:val="0018739F"/>
    <w:rsid w:val="00187569"/>
    <w:rsid w:val="001901E9"/>
    <w:rsid w:val="00191DA6"/>
    <w:rsid w:val="00191E07"/>
    <w:rsid w:val="00192FE6"/>
    <w:rsid w:val="0019602D"/>
    <w:rsid w:val="00196439"/>
    <w:rsid w:val="00197498"/>
    <w:rsid w:val="0019765B"/>
    <w:rsid w:val="00197850"/>
    <w:rsid w:val="001A006D"/>
    <w:rsid w:val="001A02D1"/>
    <w:rsid w:val="001A295B"/>
    <w:rsid w:val="001A2D2A"/>
    <w:rsid w:val="001A4032"/>
    <w:rsid w:val="001A4F2A"/>
    <w:rsid w:val="001A5191"/>
    <w:rsid w:val="001A542C"/>
    <w:rsid w:val="001A665C"/>
    <w:rsid w:val="001A676B"/>
    <w:rsid w:val="001A7740"/>
    <w:rsid w:val="001A7C9D"/>
    <w:rsid w:val="001B2371"/>
    <w:rsid w:val="001B2A86"/>
    <w:rsid w:val="001B3130"/>
    <w:rsid w:val="001B326A"/>
    <w:rsid w:val="001B409F"/>
    <w:rsid w:val="001B4355"/>
    <w:rsid w:val="001B53C3"/>
    <w:rsid w:val="001B586E"/>
    <w:rsid w:val="001B5CE4"/>
    <w:rsid w:val="001B5E2A"/>
    <w:rsid w:val="001B5E86"/>
    <w:rsid w:val="001B6042"/>
    <w:rsid w:val="001B617B"/>
    <w:rsid w:val="001B74E6"/>
    <w:rsid w:val="001C0E58"/>
    <w:rsid w:val="001C1784"/>
    <w:rsid w:val="001C18E4"/>
    <w:rsid w:val="001C1B09"/>
    <w:rsid w:val="001C1CBC"/>
    <w:rsid w:val="001C22C0"/>
    <w:rsid w:val="001C2757"/>
    <w:rsid w:val="001C2D4E"/>
    <w:rsid w:val="001C360C"/>
    <w:rsid w:val="001C3D95"/>
    <w:rsid w:val="001C3E79"/>
    <w:rsid w:val="001C5070"/>
    <w:rsid w:val="001C58F6"/>
    <w:rsid w:val="001C633F"/>
    <w:rsid w:val="001C7433"/>
    <w:rsid w:val="001C7BDD"/>
    <w:rsid w:val="001D0908"/>
    <w:rsid w:val="001D185B"/>
    <w:rsid w:val="001D23A4"/>
    <w:rsid w:val="001D24B2"/>
    <w:rsid w:val="001D270D"/>
    <w:rsid w:val="001D2713"/>
    <w:rsid w:val="001D3C30"/>
    <w:rsid w:val="001D471F"/>
    <w:rsid w:val="001D70E3"/>
    <w:rsid w:val="001D783C"/>
    <w:rsid w:val="001D7A1F"/>
    <w:rsid w:val="001D7B07"/>
    <w:rsid w:val="001D7D3A"/>
    <w:rsid w:val="001E242D"/>
    <w:rsid w:val="001E3239"/>
    <w:rsid w:val="001F1B15"/>
    <w:rsid w:val="001F2217"/>
    <w:rsid w:val="001F2423"/>
    <w:rsid w:val="001F2554"/>
    <w:rsid w:val="001F26A9"/>
    <w:rsid w:val="001F2F3B"/>
    <w:rsid w:val="001F320F"/>
    <w:rsid w:val="001F4126"/>
    <w:rsid w:val="001F5012"/>
    <w:rsid w:val="001F68BD"/>
    <w:rsid w:val="001F69FB"/>
    <w:rsid w:val="001F6EE1"/>
    <w:rsid w:val="001F6F84"/>
    <w:rsid w:val="001F70AD"/>
    <w:rsid w:val="002019C4"/>
    <w:rsid w:val="002022F1"/>
    <w:rsid w:val="002026D4"/>
    <w:rsid w:val="002029BB"/>
    <w:rsid w:val="002031F5"/>
    <w:rsid w:val="0020370C"/>
    <w:rsid w:val="00203B3D"/>
    <w:rsid w:val="00205496"/>
    <w:rsid w:val="002058DC"/>
    <w:rsid w:val="00205B54"/>
    <w:rsid w:val="00205DDA"/>
    <w:rsid w:val="00211374"/>
    <w:rsid w:val="002116B3"/>
    <w:rsid w:val="00212100"/>
    <w:rsid w:val="00212217"/>
    <w:rsid w:val="00212ED8"/>
    <w:rsid w:val="00214CA0"/>
    <w:rsid w:val="002157EE"/>
    <w:rsid w:val="0021583F"/>
    <w:rsid w:val="00215A01"/>
    <w:rsid w:val="002167C8"/>
    <w:rsid w:val="0021689C"/>
    <w:rsid w:val="0021774E"/>
    <w:rsid w:val="00222075"/>
    <w:rsid w:val="0022250A"/>
    <w:rsid w:val="00222E0F"/>
    <w:rsid w:val="0022425A"/>
    <w:rsid w:val="00224EC8"/>
    <w:rsid w:val="00225D22"/>
    <w:rsid w:val="00225DFF"/>
    <w:rsid w:val="00227652"/>
    <w:rsid w:val="00227E68"/>
    <w:rsid w:val="0023025C"/>
    <w:rsid w:val="00230648"/>
    <w:rsid w:val="00231250"/>
    <w:rsid w:val="0023135B"/>
    <w:rsid w:val="00234882"/>
    <w:rsid w:val="00234B6B"/>
    <w:rsid w:val="00234D88"/>
    <w:rsid w:val="00236E6F"/>
    <w:rsid w:val="00236F41"/>
    <w:rsid w:val="00236F74"/>
    <w:rsid w:val="00237065"/>
    <w:rsid w:val="0023754C"/>
    <w:rsid w:val="00237551"/>
    <w:rsid w:val="002377CC"/>
    <w:rsid w:val="00237F62"/>
    <w:rsid w:val="00240D5A"/>
    <w:rsid w:val="002412C9"/>
    <w:rsid w:val="00241712"/>
    <w:rsid w:val="002421DD"/>
    <w:rsid w:val="00242D42"/>
    <w:rsid w:val="0024389C"/>
    <w:rsid w:val="00243BA6"/>
    <w:rsid w:val="00244269"/>
    <w:rsid w:val="0024470C"/>
    <w:rsid w:val="0024599D"/>
    <w:rsid w:val="002506A1"/>
    <w:rsid w:val="0025083F"/>
    <w:rsid w:val="00250A3E"/>
    <w:rsid w:val="00253238"/>
    <w:rsid w:val="002538F1"/>
    <w:rsid w:val="00254095"/>
    <w:rsid w:val="002548B1"/>
    <w:rsid w:val="002552DE"/>
    <w:rsid w:val="00255DBB"/>
    <w:rsid w:val="00256DA9"/>
    <w:rsid w:val="00256FBC"/>
    <w:rsid w:val="00257071"/>
    <w:rsid w:val="0026082F"/>
    <w:rsid w:val="0026176B"/>
    <w:rsid w:val="00261F4B"/>
    <w:rsid w:val="002624EF"/>
    <w:rsid w:val="00262776"/>
    <w:rsid w:val="00264214"/>
    <w:rsid w:val="00264293"/>
    <w:rsid w:val="0026450B"/>
    <w:rsid w:val="00264BB4"/>
    <w:rsid w:val="00264D03"/>
    <w:rsid w:val="002650E9"/>
    <w:rsid w:val="0026595E"/>
    <w:rsid w:val="00265C96"/>
    <w:rsid w:val="0026638A"/>
    <w:rsid w:val="00266B65"/>
    <w:rsid w:val="00266BCB"/>
    <w:rsid w:val="00266D4B"/>
    <w:rsid w:val="002672D2"/>
    <w:rsid w:val="00267E92"/>
    <w:rsid w:val="00270985"/>
    <w:rsid w:val="002724EC"/>
    <w:rsid w:val="0027274B"/>
    <w:rsid w:val="00273ADD"/>
    <w:rsid w:val="002749C8"/>
    <w:rsid w:val="0027681F"/>
    <w:rsid w:val="0027717A"/>
    <w:rsid w:val="0027736C"/>
    <w:rsid w:val="002804BA"/>
    <w:rsid w:val="00280AC7"/>
    <w:rsid w:val="00281623"/>
    <w:rsid w:val="00281C5F"/>
    <w:rsid w:val="00282A95"/>
    <w:rsid w:val="00282AEF"/>
    <w:rsid w:val="00282BD2"/>
    <w:rsid w:val="0028302D"/>
    <w:rsid w:val="00283DF4"/>
    <w:rsid w:val="00284BA8"/>
    <w:rsid w:val="00284EC9"/>
    <w:rsid w:val="00285D02"/>
    <w:rsid w:val="00285F00"/>
    <w:rsid w:val="002862F0"/>
    <w:rsid w:val="0028662C"/>
    <w:rsid w:val="00286A55"/>
    <w:rsid w:val="00287027"/>
    <w:rsid w:val="002903A4"/>
    <w:rsid w:val="002911E1"/>
    <w:rsid w:val="002924CA"/>
    <w:rsid w:val="00292B5E"/>
    <w:rsid w:val="0029343C"/>
    <w:rsid w:val="00293D7E"/>
    <w:rsid w:val="002942BF"/>
    <w:rsid w:val="00294C41"/>
    <w:rsid w:val="002952C1"/>
    <w:rsid w:val="00295C6C"/>
    <w:rsid w:val="002969DC"/>
    <w:rsid w:val="00296BF3"/>
    <w:rsid w:val="00297680"/>
    <w:rsid w:val="00297B18"/>
    <w:rsid w:val="002A01E1"/>
    <w:rsid w:val="002A0B61"/>
    <w:rsid w:val="002A0B79"/>
    <w:rsid w:val="002A0CF5"/>
    <w:rsid w:val="002A0E52"/>
    <w:rsid w:val="002A16A2"/>
    <w:rsid w:val="002A16E0"/>
    <w:rsid w:val="002A197B"/>
    <w:rsid w:val="002A24B3"/>
    <w:rsid w:val="002A3281"/>
    <w:rsid w:val="002A3E2E"/>
    <w:rsid w:val="002A51EA"/>
    <w:rsid w:val="002A5986"/>
    <w:rsid w:val="002A59DC"/>
    <w:rsid w:val="002A5B4D"/>
    <w:rsid w:val="002A5FEE"/>
    <w:rsid w:val="002A67CB"/>
    <w:rsid w:val="002A6DCD"/>
    <w:rsid w:val="002A7F44"/>
    <w:rsid w:val="002B1302"/>
    <w:rsid w:val="002B1369"/>
    <w:rsid w:val="002B18F8"/>
    <w:rsid w:val="002B2599"/>
    <w:rsid w:val="002B3F65"/>
    <w:rsid w:val="002B4C1F"/>
    <w:rsid w:val="002B5060"/>
    <w:rsid w:val="002B527D"/>
    <w:rsid w:val="002B5628"/>
    <w:rsid w:val="002B570A"/>
    <w:rsid w:val="002B57F9"/>
    <w:rsid w:val="002B6227"/>
    <w:rsid w:val="002B7778"/>
    <w:rsid w:val="002C0055"/>
    <w:rsid w:val="002C0339"/>
    <w:rsid w:val="002C1325"/>
    <w:rsid w:val="002C1921"/>
    <w:rsid w:val="002C24A7"/>
    <w:rsid w:val="002C2631"/>
    <w:rsid w:val="002C2B66"/>
    <w:rsid w:val="002C4295"/>
    <w:rsid w:val="002C44BF"/>
    <w:rsid w:val="002C4BAE"/>
    <w:rsid w:val="002C4C6E"/>
    <w:rsid w:val="002C57D0"/>
    <w:rsid w:val="002C6C73"/>
    <w:rsid w:val="002C7265"/>
    <w:rsid w:val="002D03EE"/>
    <w:rsid w:val="002D0B4E"/>
    <w:rsid w:val="002D28EA"/>
    <w:rsid w:val="002D3886"/>
    <w:rsid w:val="002D3C71"/>
    <w:rsid w:val="002D3F05"/>
    <w:rsid w:val="002D50B6"/>
    <w:rsid w:val="002D6B18"/>
    <w:rsid w:val="002D7456"/>
    <w:rsid w:val="002E009F"/>
    <w:rsid w:val="002E03EE"/>
    <w:rsid w:val="002E4021"/>
    <w:rsid w:val="002E4D65"/>
    <w:rsid w:val="002E5DD2"/>
    <w:rsid w:val="002E726C"/>
    <w:rsid w:val="002F0B07"/>
    <w:rsid w:val="002F28CA"/>
    <w:rsid w:val="002F2A0D"/>
    <w:rsid w:val="002F2B4E"/>
    <w:rsid w:val="002F2F83"/>
    <w:rsid w:val="002F303A"/>
    <w:rsid w:val="002F393E"/>
    <w:rsid w:val="002F3A83"/>
    <w:rsid w:val="002F3C41"/>
    <w:rsid w:val="002F4EC6"/>
    <w:rsid w:val="002F514D"/>
    <w:rsid w:val="002F5530"/>
    <w:rsid w:val="002F6DE0"/>
    <w:rsid w:val="00300037"/>
    <w:rsid w:val="003000B8"/>
    <w:rsid w:val="00301904"/>
    <w:rsid w:val="0030231F"/>
    <w:rsid w:val="003027E1"/>
    <w:rsid w:val="00302FCF"/>
    <w:rsid w:val="003031CC"/>
    <w:rsid w:val="003043AB"/>
    <w:rsid w:val="0030528E"/>
    <w:rsid w:val="00305763"/>
    <w:rsid w:val="003060C7"/>
    <w:rsid w:val="0030626D"/>
    <w:rsid w:val="00306D4B"/>
    <w:rsid w:val="00307C0D"/>
    <w:rsid w:val="00307E91"/>
    <w:rsid w:val="00310F16"/>
    <w:rsid w:val="0031132D"/>
    <w:rsid w:val="003115E5"/>
    <w:rsid w:val="003120DB"/>
    <w:rsid w:val="0031223A"/>
    <w:rsid w:val="00312BB0"/>
    <w:rsid w:val="003137AE"/>
    <w:rsid w:val="003139B0"/>
    <w:rsid w:val="00314A66"/>
    <w:rsid w:val="00314DA2"/>
    <w:rsid w:val="00315029"/>
    <w:rsid w:val="0031529A"/>
    <w:rsid w:val="00315427"/>
    <w:rsid w:val="00317EEB"/>
    <w:rsid w:val="00317F36"/>
    <w:rsid w:val="00320150"/>
    <w:rsid w:val="0032099F"/>
    <w:rsid w:val="00320B33"/>
    <w:rsid w:val="00321464"/>
    <w:rsid w:val="003226F7"/>
    <w:rsid w:val="00322846"/>
    <w:rsid w:val="00323868"/>
    <w:rsid w:val="00324491"/>
    <w:rsid w:val="0032570B"/>
    <w:rsid w:val="00325794"/>
    <w:rsid w:val="00325D60"/>
    <w:rsid w:val="00325EBD"/>
    <w:rsid w:val="003270C2"/>
    <w:rsid w:val="003309A2"/>
    <w:rsid w:val="00330B0B"/>
    <w:rsid w:val="00330DAF"/>
    <w:rsid w:val="00330EB8"/>
    <w:rsid w:val="00331B6B"/>
    <w:rsid w:val="003327BA"/>
    <w:rsid w:val="00332B49"/>
    <w:rsid w:val="00333144"/>
    <w:rsid w:val="003402AA"/>
    <w:rsid w:val="0034094F"/>
    <w:rsid w:val="00341741"/>
    <w:rsid w:val="00342355"/>
    <w:rsid w:val="003447C8"/>
    <w:rsid w:val="003469E9"/>
    <w:rsid w:val="00347686"/>
    <w:rsid w:val="00350418"/>
    <w:rsid w:val="00350566"/>
    <w:rsid w:val="003514F0"/>
    <w:rsid w:val="00351E28"/>
    <w:rsid w:val="00351EC0"/>
    <w:rsid w:val="003522DB"/>
    <w:rsid w:val="00352881"/>
    <w:rsid w:val="00352F2A"/>
    <w:rsid w:val="00353399"/>
    <w:rsid w:val="0035372F"/>
    <w:rsid w:val="00354189"/>
    <w:rsid w:val="00354C25"/>
    <w:rsid w:val="00355833"/>
    <w:rsid w:val="00356A9B"/>
    <w:rsid w:val="00357643"/>
    <w:rsid w:val="00361382"/>
    <w:rsid w:val="003617B8"/>
    <w:rsid w:val="00361A7A"/>
    <w:rsid w:val="00361F37"/>
    <w:rsid w:val="00362605"/>
    <w:rsid w:val="0036293B"/>
    <w:rsid w:val="00364143"/>
    <w:rsid w:val="003650F8"/>
    <w:rsid w:val="00366737"/>
    <w:rsid w:val="00370720"/>
    <w:rsid w:val="00370AEF"/>
    <w:rsid w:val="00371091"/>
    <w:rsid w:val="003713B6"/>
    <w:rsid w:val="00371A55"/>
    <w:rsid w:val="003726A8"/>
    <w:rsid w:val="00372F46"/>
    <w:rsid w:val="00374307"/>
    <w:rsid w:val="0037564A"/>
    <w:rsid w:val="00376155"/>
    <w:rsid w:val="003770DF"/>
    <w:rsid w:val="0037760E"/>
    <w:rsid w:val="00377E81"/>
    <w:rsid w:val="00380AB3"/>
    <w:rsid w:val="00381CD6"/>
    <w:rsid w:val="003829C5"/>
    <w:rsid w:val="00383047"/>
    <w:rsid w:val="003830C0"/>
    <w:rsid w:val="00384410"/>
    <w:rsid w:val="003850C4"/>
    <w:rsid w:val="00385909"/>
    <w:rsid w:val="003867B5"/>
    <w:rsid w:val="00386B0A"/>
    <w:rsid w:val="003877DE"/>
    <w:rsid w:val="00387C42"/>
    <w:rsid w:val="00390972"/>
    <w:rsid w:val="00390F6C"/>
    <w:rsid w:val="003916B8"/>
    <w:rsid w:val="00391AFB"/>
    <w:rsid w:val="003926C9"/>
    <w:rsid w:val="00392A24"/>
    <w:rsid w:val="00392A7A"/>
    <w:rsid w:val="003938BE"/>
    <w:rsid w:val="00393ADB"/>
    <w:rsid w:val="00393C5C"/>
    <w:rsid w:val="00394362"/>
    <w:rsid w:val="00397E09"/>
    <w:rsid w:val="003A0D3B"/>
    <w:rsid w:val="003A165F"/>
    <w:rsid w:val="003A354A"/>
    <w:rsid w:val="003A37DB"/>
    <w:rsid w:val="003A5200"/>
    <w:rsid w:val="003A6018"/>
    <w:rsid w:val="003A63E6"/>
    <w:rsid w:val="003A6577"/>
    <w:rsid w:val="003A714F"/>
    <w:rsid w:val="003A7152"/>
    <w:rsid w:val="003A7F7A"/>
    <w:rsid w:val="003B1DD3"/>
    <w:rsid w:val="003B2191"/>
    <w:rsid w:val="003B2228"/>
    <w:rsid w:val="003B25B6"/>
    <w:rsid w:val="003B29E6"/>
    <w:rsid w:val="003B2D26"/>
    <w:rsid w:val="003B363C"/>
    <w:rsid w:val="003B471C"/>
    <w:rsid w:val="003B592D"/>
    <w:rsid w:val="003B5FAA"/>
    <w:rsid w:val="003B79F4"/>
    <w:rsid w:val="003C1181"/>
    <w:rsid w:val="003C1493"/>
    <w:rsid w:val="003C1A68"/>
    <w:rsid w:val="003C1C16"/>
    <w:rsid w:val="003C1FBC"/>
    <w:rsid w:val="003C206A"/>
    <w:rsid w:val="003C2BE7"/>
    <w:rsid w:val="003C2DA9"/>
    <w:rsid w:val="003C3A21"/>
    <w:rsid w:val="003C4C69"/>
    <w:rsid w:val="003C4CD8"/>
    <w:rsid w:val="003C4EA6"/>
    <w:rsid w:val="003C5526"/>
    <w:rsid w:val="003C61BE"/>
    <w:rsid w:val="003C7528"/>
    <w:rsid w:val="003C764C"/>
    <w:rsid w:val="003D067B"/>
    <w:rsid w:val="003D118F"/>
    <w:rsid w:val="003D1D3B"/>
    <w:rsid w:val="003D2406"/>
    <w:rsid w:val="003D274F"/>
    <w:rsid w:val="003D293E"/>
    <w:rsid w:val="003D2FE0"/>
    <w:rsid w:val="003D31DD"/>
    <w:rsid w:val="003D366A"/>
    <w:rsid w:val="003D411F"/>
    <w:rsid w:val="003D47C8"/>
    <w:rsid w:val="003D4D34"/>
    <w:rsid w:val="003D5067"/>
    <w:rsid w:val="003D506E"/>
    <w:rsid w:val="003D5B44"/>
    <w:rsid w:val="003D681C"/>
    <w:rsid w:val="003D6919"/>
    <w:rsid w:val="003D71EC"/>
    <w:rsid w:val="003D7B40"/>
    <w:rsid w:val="003D7ECC"/>
    <w:rsid w:val="003E26CE"/>
    <w:rsid w:val="003E399D"/>
    <w:rsid w:val="003E3C29"/>
    <w:rsid w:val="003E6251"/>
    <w:rsid w:val="003E78E6"/>
    <w:rsid w:val="003E7B98"/>
    <w:rsid w:val="003F033A"/>
    <w:rsid w:val="003F34D8"/>
    <w:rsid w:val="003F4391"/>
    <w:rsid w:val="003F691C"/>
    <w:rsid w:val="003F711E"/>
    <w:rsid w:val="00401232"/>
    <w:rsid w:val="004023FD"/>
    <w:rsid w:val="004036AF"/>
    <w:rsid w:val="004037AA"/>
    <w:rsid w:val="00403EB3"/>
    <w:rsid w:val="004045D0"/>
    <w:rsid w:val="00404A19"/>
    <w:rsid w:val="00404D07"/>
    <w:rsid w:val="00405255"/>
    <w:rsid w:val="0040575D"/>
    <w:rsid w:val="004058C7"/>
    <w:rsid w:val="0040670E"/>
    <w:rsid w:val="00406CA1"/>
    <w:rsid w:val="004072B5"/>
    <w:rsid w:val="004111F6"/>
    <w:rsid w:val="0041131E"/>
    <w:rsid w:val="00411B0A"/>
    <w:rsid w:val="00411B71"/>
    <w:rsid w:val="004125DF"/>
    <w:rsid w:val="004126C5"/>
    <w:rsid w:val="004126CE"/>
    <w:rsid w:val="00412BEB"/>
    <w:rsid w:val="00412E45"/>
    <w:rsid w:val="00413A54"/>
    <w:rsid w:val="00414352"/>
    <w:rsid w:val="004152ED"/>
    <w:rsid w:val="00415B0B"/>
    <w:rsid w:val="00416178"/>
    <w:rsid w:val="00416B97"/>
    <w:rsid w:val="00417B75"/>
    <w:rsid w:val="004207E7"/>
    <w:rsid w:val="0042143F"/>
    <w:rsid w:val="00421AAD"/>
    <w:rsid w:val="0042277D"/>
    <w:rsid w:val="004233D9"/>
    <w:rsid w:val="004233E7"/>
    <w:rsid w:val="00423C90"/>
    <w:rsid w:val="0042465D"/>
    <w:rsid w:val="00424EB1"/>
    <w:rsid w:val="00425B46"/>
    <w:rsid w:val="004263F9"/>
    <w:rsid w:val="004269AF"/>
    <w:rsid w:val="0042736A"/>
    <w:rsid w:val="004279CE"/>
    <w:rsid w:val="00431345"/>
    <w:rsid w:val="0043141C"/>
    <w:rsid w:val="00431B7F"/>
    <w:rsid w:val="00433032"/>
    <w:rsid w:val="0043443D"/>
    <w:rsid w:val="004344E9"/>
    <w:rsid w:val="00434785"/>
    <w:rsid w:val="0043585C"/>
    <w:rsid w:val="00435892"/>
    <w:rsid w:val="004358A6"/>
    <w:rsid w:val="0043656F"/>
    <w:rsid w:val="00436DC6"/>
    <w:rsid w:val="00436DCE"/>
    <w:rsid w:val="00436E70"/>
    <w:rsid w:val="00437000"/>
    <w:rsid w:val="0043714E"/>
    <w:rsid w:val="00437B62"/>
    <w:rsid w:val="00437CF7"/>
    <w:rsid w:val="0044013E"/>
    <w:rsid w:val="00440807"/>
    <w:rsid w:val="00440ACD"/>
    <w:rsid w:val="00440C1B"/>
    <w:rsid w:val="004416DC"/>
    <w:rsid w:val="004425C6"/>
    <w:rsid w:val="00442A7D"/>
    <w:rsid w:val="00443456"/>
    <w:rsid w:val="004452A6"/>
    <w:rsid w:val="0044536D"/>
    <w:rsid w:val="00445D78"/>
    <w:rsid w:val="00451708"/>
    <w:rsid w:val="004518DA"/>
    <w:rsid w:val="00452AF7"/>
    <w:rsid w:val="00453F97"/>
    <w:rsid w:val="00454B74"/>
    <w:rsid w:val="0045517F"/>
    <w:rsid w:val="0045538F"/>
    <w:rsid w:val="00455970"/>
    <w:rsid w:val="00456046"/>
    <w:rsid w:val="00456060"/>
    <w:rsid w:val="00456A6F"/>
    <w:rsid w:val="00457BF7"/>
    <w:rsid w:val="0046030E"/>
    <w:rsid w:val="00461CDF"/>
    <w:rsid w:val="00461D5C"/>
    <w:rsid w:val="00462D14"/>
    <w:rsid w:val="0046529A"/>
    <w:rsid w:val="004661D7"/>
    <w:rsid w:val="0046738B"/>
    <w:rsid w:val="00467499"/>
    <w:rsid w:val="004701D7"/>
    <w:rsid w:val="0047120B"/>
    <w:rsid w:val="004713DB"/>
    <w:rsid w:val="00472024"/>
    <w:rsid w:val="00472429"/>
    <w:rsid w:val="00473D98"/>
    <w:rsid w:val="00474BE1"/>
    <w:rsid w:val="00475635"/>
    <w:rsid w:val="0047563D"/>
    <w:rsid w:val="00475A68"/>
    <w:rsid w:val="00475A7E"/>
    <w:rsid w:val="00475DCC"/>
    <w:rsid w:val="00475DE9"/>
    <w:rsid w:val="00475EFE"/>
    <w:rsid w:val="00476DF0"/>
    <w:rsid w:val="00476EFE"/>
    <w:rsid w:val="00477314"/>
    <w:rsid w:val="004826E7"/>
    <w:rsid w:val="00482A19"/>
    <w:rsid w:val="004833E5"/>
    <w:rsid w:val="004834CA"/>
    <w:rsid w:val="004839B8"/>
    <w:rsid w:val="00483ED8"/>
    <w:rsid w:val="00484013"/>
    <w:rsid w:val="004842B9"/>
    <w:rsid w:val="004848FB"/>
    <w:rsid w:val="004849D7"/>
    <w:rsid w:val="00484F00"/>
    <w:rsid w:val="00486744"/>
    <w:rsid w:val="00486BBC"/>
    <w:rsid w:val="004905D4"/>
    <w:rsid w:val="00491201"/>
    <w:rsid w:val="004916AE"/>
    <w:rsid w:val="0049193E"/>
    <w:rsid w:val="00492F6A"/>
    <w:rsid w:val="00493C29"/>
    <w:rsid w:val="00494279"/>
    <w:rsid w:val="0049427A"/>
    <w:rsid w:val="004952C3"/>
    <w:rsid w:val="0049548E"/>
    <w:rsid w:val="00495778"/>
    <w:rsid w:val="00495AB9"/>
    <w:rsid w:val="004972B7"/>
    <w:rsid w:val="00497503"/>
    <w:rsid w:val="004976BB"/>
    <w:rsid w:val="004979B2"/>
    <w:rsid w:val="00497CD5"/>
    <w:rsid w:val="00497FE6"/>
    <w:rsid w:val="004A05DD"/>
    <w:rsid w:val="004A10E1"/>
    <w:rsid w:val="004A12FE"/>
    <w:rsid w:val="004A15F1"/>
    <w:rsid w:val="004A18B2"/>
    <w:rsid w:val="004A27E4"/>
    <w:rsid w:val="004A2D86"/>
    <w:rsid w:val="004A3602"/>
    <w:rsid w:val="004A3CFA"/>
    <w:rsid w:val="004A40A0"/>
    <w:rsid w:val="004A41D0"/>
    <w:rsid w:val="004A4F22"/>
    <w:rsid w:val="004A500B"/>
    <w:rsid w:val="004A5785"/>
    <w:rsid w:val="004A5844"/>
    <w:rsid w:val="004A593D"/>
    <w:rsid w:val="004A62B6"/>
    <w:rsid w:val="004A71AC"/>
    <w:rsid w:val="004A74B8"/>
    <w:rsid w:val="004A78A2"/>
    <w:rsid w:val="004B040D"/>
    <w:rsid w:val="004B0B5B"/>
    <w:rsid w:val="004B1CD9"/>
    <w:rsid w:val="004B2E84"/>
    <w:rsid w:val="004B38FB"/>
    <w:rsid w:val="004B42CE"/>
    <w:rsid w:val="004B43E3"/>
    <w:rsid w:val="004B4731"/>
    <w:rsid w:val="004B52C8"/>
    <w:rsid w:val="004B55A1"/>
    <w:rsid w:val="004B59FA"/>
    <w:rsid w:val="004B7581"/>
    <w:rsid w:val="004B7A1E"/>
    <w:rsid w:val="004C02F3"/>
    <w:rsid w:val="004C0303"/>
    <w:rsid w:val="004C07D6"/>
    <w:rsid w:val="004C0E0A"/>
    <w:rsid w:val="004C17DA"/>
    <w:rsid w:val="004C27F7"/>
    <w:rsid w:val="004C30C3"/>
    <w:rsid w:val="004C3895"/>
    <w:rsid w:val="004C501E"/>
    <w:rsid w:val="004C5752"/>
    <w:rsid w:val="004C5B4A"/>
    <w:rsid w:val="004C5DBA"/>
    <w:rsid w:val="004C78D4"/>
    <w:rsid w:val="004D0B79"/>
    <w:rsid w:val="004D0BD2"/>
    <w:rsid w:val="004D0EBF"/>
    <w:rsid w:val="004D2374"/>
    <w:rsid w:val="004D4477"/>
    <w:rsid w:val="004D7785"/>
    <w:rsid w:val="004E059B"/>
    <w:rsid w:val="004E2886"/>
    <w:rsid w:val="004E2892"/>
    <w:rsid w:val="004E2C9A"/>
    <w:rsid w:val="004E2F0A"/>
    <w:rsid w:val="004E385B"/>
    <w:rsid w:val="004E3DA2"/>
    <w:rsid w:val="004E446E"/>
    <w:rsid w:val="004E4EF8"/>
    <w:rsid w:val="004E54A9"/>
    <w:rsid w:val="004E65C7"/>
    <w:rsid w:val="004E6912"/>
    <w:rsid w:val="004E7A3C"/>
    <w:rsid w:val="004F0D91"/>
    <w:rsid w:val="004F0FC9"/>
    <w:rsid w:val="004F25D5"/>
    <w:rsid w:val="004F3D4E"/>
    <w:rsid w:val="004F4E1B"/>
    <w:rsid w:val="004F50AA"/>
    <w:rsid w:val="004F574C"/>
    <w:rsid w:val="004F58AC"/>
    <w:rsid w:val="004F5EFE"/>
    <w:rsid w:val="004F635F"/>
    <w:rsid w:val="004F7450"/>
    <w:rsid w:val="004F7FE5"/>
    <w:rsid w:val="00500667"/>
    <w:rsid w:val="00500893"/>
    <w:rsid w:val="00500991"/>
    <w:rsid w:val="0050104F"/>
    <w:rsid w:val="00503D84"/>
    <w:rsid w:val="005041F1"/>
    <w:rsid w:val="00504E61"/>
    <w:rsid w:val="00505652"/>
    <w:rsid w:val="0050611D"/>
    <w:rsid w:val="00510657"/>
    <w:rsid w:val="00510F4A"/>
    <w:rsid w:val="00512258"/>
    <w:rsid w:val="00512A1A"/>
    <w:rsid w:val="00512E38"/>
    <w:rsid w:val="00513810"/>
    <w:rsid w:val="00513A40"/>
    <w:rsid w:val="00514323"/>
    <w:rsid w:val="00514D34"/>
    <w:rsid w:val="00515B86"/>
    <w:rsid w:val="00515DC3"/>
    <w:rsid w:val="00516E3C"/>
    <w:rsid w:val="005176D6"/>
    <w:rsid w:val="0051798F"/>
    <w:rsid w:val="0052173D"/>
    <w:rsid w:val="0052403E"/>
    <w:rsid w:val="0052416F"/>
    <w:rsid w:val="0052548C"/>
    <w:rsid w:val="00525738"/>
    <w:rsid w:val="00526122"/>
    <w:rsid w:val="005267D9"/>
    <w:rsid w:val="00526ACF"/>
    <w:rsid w:val="0053046D"/>
    <w:rsid w:val="00530545"/>
    <w:rsid w:val="00530E8F"/>
    <w:rsid w:val="005312F2"/>
    <w:rsid w:val="00534706"/>
    <w:rsid w:val="00535EBE"/>
    <w:rsid w:val="00537A70"/>
    <w:rsid w:val="0054139B"/>
    <w:rsid w:val="00541B2C"/>
    <w:rsid w:val="005423CE"/>
    <w:rsid w:val="00542BB0"/>
    <w:rsid w:val="00542D55"/>
    <w:rsid w:val="00542F6E"/>
    <w:rsid w:val="00543C15"/>
    <w:rsid w:val="00543C81"/>
    <w:rsid w:val="00543CAC"/>
    <w:rsid w:val="00543F84"/>
    <w:rsid w:val="00544A33"/>
    <w:rsid w:val="00544B33"/>
    <w:rsid w:val="00545172"/>
    <w:rsid w:val="005456EE"/>
    <w:rsid w:val="005462CB"/>
    <w:rsid w:val="0054797D"/>
    <w:rsid w:val="005479A0"/>
    <w:rsid w:val="00547BEA"/>
    <w:rsid w:val="005503C7"/>
    <w:rsid w:val="0055045A"/>
    <w:rsid w:val="00550679"/>
    <w:rsid w:val="00552093"/>
    <w:rsid w:val="005526F0"/>
    <w:rsid w:val="00552995"/>
    <w:rsid w:val="00553621"/>
    <w:rsid w:val="0055393D"/>
    <w:rsid w:val="00553D10"/>
    <w:rsid w:val="00554B62"/>
    <w:rsid w:val="005563B9"/>
    <w:rsid w:val="0055667E"/>
    <w:rsid w:val="00556EA7"/>
    <w:rsid w:val="0056060D"/>
    <w:rsid w:val="005606C5"/>
    <w:rsid w:val="00561447"/>
    <w:rsid w:val="00561682"/>
    <w:rsid w:val="00561BFF"/>
    <w:rsid w:val="00563951"/>
    <w:rsid w:val="00564705"/>
    <w:rsid w:val="00567803"/>
    <w:rsid w:val="00567B01"/>
    <w:rsid w:val="0057069D"/>
    <w:rsid w:val="00570815"/>
    <w:rsid w:val="0057131A"/>
    <w:rsid w:val="00572048"/>
    <w:rsid w:val="0057228F"/>
    <w:rsid w:val="0057239B"/>
    <w:rsid w:val="005732B9"/>
    <w:rsid w:val="005738D7"/>
    <w:rsid w:val="00573D01"/>
    <w:rsid w:val="00575957"/>
    <w:rsid w:val="0057648A"/>
    <w:rsid w:val="00576FD1"/>
    <w:rsid w:val="005776E1"/>
    <w:rsid w:val="00577E29"/>
    <w:rsid w:val="00581F4E"/>
    <w:rsid w:val="005822B8"/>
    <w:rsid w:val="00583A68"/>
    <w:rsid w:val="00583A92"/>
    <w:rsid w:val="00584B81"/>
    <w:rsid w:val="00584FC6"/>
    <w:rsid w:val="00585E90"/>
    <w:rsid w:val="00586692"/>
    <w:rsid w:val="00586880"/>
    <w:rsid w:val="00586BA8"/>
    <w:rsid w:val="00586CAD"/>
    <w:rsid w:val="00590674"/>
    <w:rsid w:val="00590C9C"/>
    <w:rsid w:val="00591D39"/>
    <w:rsid w:val="00593BA8"/>
    <w:rsid w:val="00593FAE"/>
    <w:rsid w:val="0059412E"/>
    <w:rsid w:val="0059441A"/>
    <w:rsid w:val="00594D55"/>
    <w:rsid w:val="005953C5"/>
    <w:rsid w:val="00595530"/>
    <w:rsid w:val="00596B9C"/>
    <w:rsid w:val="0059756D"/>
    <w:rsid w:val="005A175E"/>
    <w:rsid w:val="005A310E"/>
    <w:rsid w:val="005A3431"/>
    <w:rsid w:val="005A3BAE"/>
    <w:rsid w:val="005A4ECC"/>
    <w:rsid w:val="005A58FD"/>
    <w:rsid w:val="005A5A89"/>
    <w:rsid w:val="005A63BA"/>
    <w:rsid w:val="005B097D"/>
    <w:rsid w:val="005B1812"/>
    <w:rsid w:val="005B2A06"/>
    <w:rsid w:val="005B35D9"/>
    <w:rsid w:val="005B4C3F"/>
    <w:rsid w:val="005B6114"/>
    <w:rsid w:val="005B683F"/>
    <w:rsid w:val="005B6B81"/>
    <w:rsid w:val="005B6C3B"/>
    <w:rsid w:val="005B6F28"/>
    <w:rsid w:val="005B7D8B"/>
    <w:rsid w:val="005B7F77"/>
    <w:rsid w:val="005C080F"/>
    <w:rsid w:val="005C09BC"/>
    <w:rsid w:val="005C0B6D"/>
    <w:rsid w:val="005C16A5"/>
    <w:rsid w:val="005C1C84"/>
    <w:rsid w:val="005C243B"/>
    <w:rsid w:val="005C2B05"/>
    <w:rsid w:val="005C2CF0"/>
    <w:rsid w:val="005C2DDF"/>
    <w:rsid w:val="005C34C9"/>
    <w:rsid w:val="005C3503"/>
    <w:rsid w:val="005C486C"/>
    <w:rsid w:val="005C62EC"/>
    <w:rsid w:val="005C62F4"/>
    <w:rsid w:val="005C6F63"/>
    <w:rsid w:val="005C79CF"/>
    <w:rsid w:val="005D148C"/>
    <w:rsid w:val="005D155D"/>
    <w:rsid w:val="005D2490"/>
    <w:rsid w:val="005D49EE"/>
    <w:rsid w:val="005D4C86"/>
    <w:rsid w:val="005D4DE8"/>
    <w:rsid w:val="005D4E71"/>
    <w:rsid w:val="005D4F70"/>
    <w:rsid w:val="005D52E2"/>
    <w:rsid w:val="005D535A"/>
    <w:rsid w:val="005D5696"/>
    <w:rsid w:val="005D5C37"/>
    <w:rsid w:val="005D6E0B"/>
    <w:rsid w:val="005D73A5"/>
    <w:rsid w:val="005D7964"/>
    <w:rsid w:val="005E07DA"/>
    <w:rsid w:val="005E0AA4"/>
    <w:rsid w:val="005E0CA2"/>
    <w:rsid w:val="005E1961"/>
    <w:rsid w:val="005E2A9B"/>
    <w:rsid w:val="005E3530"/>
    <w:rsid w:val="005E3921"/>
    <w:rsid w:val="005E486C"/>
    <w:rsid w:val="005E627D"/>
    <w:rsid w:val="005E6E65"/>
    <w:rsid w:val="005E7907"/>
    <w:rsid w:val="005F0BD5"/>
    <w:rsid w:val="005F0F1E"/>
    <w:rsid w:val="005F1B4A"/>
    <w:rsid w:val="005F1D26"/>
    <w:rsid w:val="005F1E00"/>
    <w:rsid w:val="005F22D2"/>
    <w:rsid w:val="005F237E"/>
    <w:rsid w:val="005F249D"/>
    <w:rsid w:val="005F3AC8"/>
    <w:rsid w:val="005F4BDC"/>
    <w:rsid w:val="005F4E58"/>
    <w:rsid w:val="005F53D4"/>
    <w:rsid w:val="005F72D6"/>
    <w:rsid w:val="005F73FE"/>
    <w:rsid w:val="0060001B"/>
    <w:rsid w:val="00602011"/>
    <w:rsid w:val="0060344A"/>
    <w:rsid w:val="00603B1D"/>
    <w:rsid w:val="00603BAF"/>
    <w:rsid w:val="00604A0E"/>
    <w:rsid w:val="0060587A"/>
    <w:rsid w:val="00605C51"/>
    <w:rsid w:val="00606300"/>
    <w:rsid w:val="00606C56"/>
    <w:rsid w:val="00606DC2"/>
    <w:rsid w:val="0060758B"/>
    <w:rsid w:val="006101BF"/>
    <w:rsid w:val="00611581"/>
    <w:rsid w:val="006122B2"/>
    <w:rsid w:val="0061236F"/>
    <w:rsid w:val="00612CFC"/>
    <w:rsid w:val="006136EC"/>
    <w:rsid w:val="00613812"/>
    <w:rsid w:val="0061383F"/>
    <w:rsid w:val="00614173"/>
    <w:rsid w:val="00614A03"/>
    <w:rsid w:val="00614A53"/>
    <w:rsid w:val="00614D6F"/>
    <w:rsid w:val="006160E3"/>
    <w:rsid w:val="006160F9"/>
    <w:rsid w:val="006166A2"/>
    <w:rsid w:val="00617C62"/>
    <w:rsid w:val="00620931"/>
    <w:rsid w:val="00621512"/>
    <w:rsid w:val="00621DCB"/>
    <w:rsid w:val="006220F5"/>
    <w:rsid w:val="0062287D"/>
    <w:rsid w:val="00623C5A"/>
    <w:rsid w:val="00624635"/>
    <w:rsid w:val="00624A54"/>
    <w:rsid w:val="00625F22"/>
    <w:rsid w:val="006262C4"/>
    <w:rsid w:val="00626517"/>
    <w:rsid w:val="00627213"/>
    <w:rsid w:val="00627340"/>
    <w:rsid w:val="00627467"/>
    <w:rsid w:val="006302D9"/>
    <w:rsid w:val="00630C8C"/>
    <w:rsid w:val="006312A5"/>
    <w:rsid w:val="00631514"/>
    <w:rsid w:val="00631B96"/>
    <w:rsid w:val="0063202B"/>
    <w:rsid w:val="0063246B"/>
    <w:rsid w:val="00632C58"/>
    <w:rsid w:val="00633307"/>
    <w:rsid w:val="006334B8"/>
    <w:rsid w:val="0063425F"/>
    <w:rsid w:val="00634435"/>
    <w:rsid w:val="0063482E"/>
    <w:rsid w:val="006352E6"/>
    <w:rsid w:val="006372F4"/>
    <w:rsid w:val="00637AC9"/>
    <w:rsid w:val="00637AD1"/>
    <w:rsid w:val="00640AE6"/>
    <w:rsid w:val="006414B7"/>
    <w:rsid w:val="00641D09"/>
    <w:rsid w:val="006422E2"/>
    <w:rsid w:val="00642F83"/>
    <w:rsid w:val="00643AE1"/>
    <w:rsid w:val="00644A86"/>
    <w:rsid w:val="00646487"/>
    <w:rsid w:val="0064656D"/>
    <w:rsid w:val="006503C8"/>
    <w:rsid w:val="006511F5"/>
    <w:rsid w:val="006517DF"/>
    <w:rsid w:val="00651DD4"/>
    <w:rsid w:val="00653953"/>
    <w:rsid w:val="006539A7"/>
    <w:rsid w:val="00653B3D"/>
    <w:rsid w:val="00654F0B"/>
    <w:rsid w:val="00655187"/>
    <w:rsid w:val="006551BD"/>
    <w:rsid w:val="00655237"/>
    <w:rsid w:val="00655AFB"/>
    <w:rsid w:val="00656083"/>
    <w:rsid w:val="00656517"/>
    <w:rsid w:val="00656EF0"/>
    <w:rsid w:val="00657F30"/>
    <w:rsid w:val="00660478"/>
    <w:rsid w:val="00661459"/>
    <w:rsid w:val="006618A1"/>
    <w:rsid w:val="0066263B"/>
    <w:rsid w:val="0066306C"/>
    <w:rsid w:val="006647D4"/>
    <w:rsid w:val="00665A6D"/>
    <w:rsid w:val="00665CDF"/>
    <w:rsid w:val="00665E19"/>
    <w:rsid w:val="00666996"/>
    <w:rsid w:val="00666DF2"/>
    <w:rsid w:val="0066785D"/>
    <w:rsid w:val="00667E43"/>
    <w:rsid w:val="00670023"/>
    <w:rsid w:val="00670BBB"/>
    <w:rsid w:val="006723A2"/>
    <w:rsid w:val="00672CD1"/>
    <w:rsid w:val="0067389A"/>
    <w:rsid w:val="00674A34"/>
    <w:rsid w:val="00677B73"/>
    <w:rsid w:val="0068031C"/>
    <w:rsid w:val="006803EB"/>
    <w:rsid w:val="00680D37"/>
    <w:rsid w:val="00680DD5"/>
    <w:rsid w:val="006818A8"/>
    <w:rsid w:val="0068217E"/>
    <w:rsid w:val="006824A2"/>
    <w:rsid w:val="00683A42"/>
    <w:rsid w:val="0068489C"/>
    <w:rsid w:val="00685C85"/>
    <w:rsid w:val="00687026"/>
    <w:rsid w:val="0068766A"/>
    <w:rsid w:val="00687A8E"/>
    <w:rsid w:val="00687C43"/>
    <w:rsid w:val="00687C81"/>
    <w:rsid w:val="00690FA1"/>
    <w:rsid w:val="00691D2A"/>
    <w:rsid w:val="00691FEA"/>
    <w:rsid w:val="006922B1"/>
    <w:rsid w:val="00693EF6"/>
    <w:rsid w:val="006945F0"/>
    <w:rsid w:val="00695959"/>
    <w:rsid w:val="00695A45"/>
    <w:rsid w:val="006A11F8"/>
    <w:rsid w:val="006A1FE7"/>
    <w:rsid w:val="006A21CD"/>
    <w:rsid w:val="006A2D25"/>
    <w:rsid w:val="006A3C2D"/>
    <w:rsid w:val="006A427F"/>
    <w:rsid w:val="006A439D"/>
    <w:rsid w:val="006A4DED"/>
    <w:rsid w:val="006A5195"/>
    <w:rsid w:val="006A5458"/>
    <w:rsid w:val="006A5912"/>
    <w:rsid w:val="006A648C"/>
    <w:rsid w:val="006A687B"/>
    <w:rsid w:val="006A6B76"/>
    <w:rsid w:val="006A6BAF"/>
    <w:rsid w:val="006A7340"/>
    <w:rsid w:val="006A73E6"/>
    <w:rsid w:val="006A7995"/>
    <w:rsid w:val="006B238F"/>
    <w:rsid w:val="006B267E"/>
    <w:rsid w:val="006B26C9"/>
    <w:rsid w:val="006B3719"/>
    <w:rsid w:val="006B4A2C"/>
    <w:rsid w:val="006B6354"/>
    <w:rsid w:val="006B6C82"/>
    <w:rsid w:val="006C0241"/>
    <w:rsid w:val="006C02AF"/>
    <w:rsid w:val="006C19D2"/>
    <w:rsid w:val="006C1D32"/>
    <w:rsid w:val="006C20E7"/>
    <w:rsid w:val="006C2A7C"/>
    <w:rsid w:val="006C2B1F"/>
    <w:rsid w:val="006C2CC3"/>
    <w:rsid w:val="006C5288"/>
    <w:rsid w:val="006C5427"/>
    <w:rsid w:val="006C5497"/>
    <w:rsid w:val="006C612E"/>
    <w:rsid w:val="006C61CA"/>
    <w:rsid w:val="006C6D1D"/>
    <w:rsid w:val="006C76DE"/>
    <w:rsid w:val="006D06FF"/>
    <w:rsid w:val="006D0919"/>
    <w:rsid w:val="006D115B"/>
    <w:rsid w:val="006D1DC4"/>
    <w:rsid w:val="006D249E"/>
    <w:rsid w:val="006D32D0"/>
    <w:rsid w:val="006D32DC"/>
    <w:rsid w:val="006D3B88"/>
    <w:rsid w:val="006D3E1A"/>
    <w:rsid w:val="006D4200"/>
    <w:rsid w:val="006D43AB"/>
    <w:rsid w:val="006D533E"/>
    <w:rsid w:val="006D5838"/>
    <w:rsid w:val="006D5887"/>
    <w:rsid w:val="006D593B"/>
    <w:rsid w:val="006D5B5E"/>
    <w:rsid w:val="006D6904"/>
    <w:rsid w:val="006D750C"/>
    <w:rsid w:val="006D7600"/>
    <w:rsid w:val="006D7663"/>
    <w:rsid w:val="006E02CA"/>
    <w:rsid w:val="006E0F73"/>
    <w:rsid w:val="006E13EE"/>
    <w:rsid w:val="006E243F"/>
    <w:rsid w:val="006E28B5"/>
    <w:rsid w:val="006E335B"/>
    <w:rsid w:val="006E3ABE"/>
    <w:rsid w:val="006E3E73"/>
    <w:rsid w:val="006E4011"/>
    <w:rsid w:val="006E4012"/>
    <w:rsid w:val="006E4237"/>
    <w:rsid w:val="006E446A"/>
    <w:rsid w:val="006E44D7"/>
    <w:rsid w:val="006E6383"/>
    <w:rsid w:val="006E7814"/>
    <w:rsid w:val="006E7F23"/>
    <w:rsid w:val="006F14A9"/>
    <w:rsid w:val="006F1AEF"/>
    <w:rsid w:val="006F1C0E"/>
    <w:rsid w:val="006F24DD"/>
    <w:rsid w:val="006F31F6"/>
    <w:rsid w:val="006F3316"/>
    <w:rsid w:val="006F42FE"/>
    <w:rsid w:val="006F4649"/>
    <w:rsid w:val="006F5647"/>
    <w:rsid w:val="006F5BDF"/>
    <w:rsid w:val="006F6595"/>
    <w:rsid w:val="006F6FFE"/>
    <w:rsid w:val="006F70B8"/>
    <w:rsid w:val="006F7C1A"/>
    <w:rsid w:val="00700598"/>
    <w:rsid w:val="00700DAD"/>
    <w:rsid w:val="00700EB6"/>
    <w:rsid w:val="007011D0"/>
    <w:rsid w:val="007017E3"/>
    <w:rsid w:val="00701B49"/>
    <w:rsid w:val="007024B6"/>
    <w:rsid w:val="0070286E"/>
    <w:rsid w:val="007034AA"/>
    <w:rsid w:val="00706519"/>
    <w:rsid w:val="007065E2"/>
    <w:rsid w:val="007067B7"/>
    <w:rsid w:val="0070769C"/>
    <w:rsid w:val="00711EF4"/>
    <w:rsid w:val="007127EE"/>
    <w:rsid w:val="00712A89"/>
    <w:rsid w:val="00713A46"/>
    <w:rsid w:val="00713CA1"/>
    <w:rsid w:val="00713CF4"/>
    <w:rsid w:val="00715ECA"/>
    <w:rsid w:val="00716321"/>
    <w:rsid w:val="00716AFF"/>
    <w:rsid w:val="00716C80"/>
    <w:rsid w:val="0071741D"/>
    <w:rsid w:val="0072149B"/>
    <w:rsid w:val="00721A1E"/>
    <w:rsid w:val="0072338E"/>
    <w:rsid w:val="00723922"/>
    <w:rsid w:val="00724693"/>
    <w:rsid w:val="00724F81"/>
    <w:rsid w:val="007252D9"/>
    <w:rsid w:val="00725E66"/>
    <w:rsid w:val="00726586"/>
    <w:rsid w:val="007270F2"/>
    <w:rsid w:val="00727365"/>
    <w:rsid w:val="00727AA8"/>
    <w:rsid w:val="00730735"/>
    <w:rsid w:val="00730B00"/>
    <w:rsid w:val="00730E3F"/>
    <w:rsid w:val="007319FF"/>
    <w:rsid w:val="00731DB0"/>
    <w:rsid w:val="00733423"/>
    <w:rsid w:val="00733C0E"/>
    <w:rsid w:val="00734EE2"/>
    <w:rsid w:val="007357E7"/>
    <w:rsid w:val="0073629E"/>
    <w:rsid w:val="007368C9"/>
    <w:rsid w:val="00736BAD"/>
    <w:rsid w:val="00737013"/>
    <w:rsid w:val="007370A5"/>
    <w:rsid w:val="00737816"/>
    <w:rsid w:val="00737994"/>
    <w:rsid w:val="00737AF2"/>
    <w:rsid w:val="00737FEC"/>
    <w:rsid w:val="0074081D"/>
    <w:rsid w:val="00741210"/>
    <w:rsid w:val="0074127E"/>
    <w:rsid w:val="00741E37"/>
    <w:rsid w:val="00741F8E"/>
    <w:rsid w:val="00742639"/>
    <w:rsid w:val="00743FCB"/>
    <w:rsid w:val="007440F8"/>
    <w:rsid w:val="007448C6"/>
    <w:rsid w:val="00745CE4"/>
    <w:rsid w:val="00746742"/>
    <w:rsid w:val="00746823"/>
    <w:rsid w:val="00746B8E"/>
    <w:rsid w:val="00750B79"/>
    <w:rsid w:val="007510B1"/>
    <w:rsid w:val="00751985"/>
    <w:rsid w:val="00752038"/>
    <w:rsid w:val="00752236"/>
    <w:rsid w:val="00753132"/>
    <w:rsid w:val="00753235"/>
    <w:rsid w:val="00753750"/>
    <w:rsid w:val="00753A0B"/>
    <w:rsid w:val="007548A9"/>
    <w:rsid w:val="00754FE5"/>
    <w:rsid w:val="00755C60"/>
    <w:rsid w:val="00756175"/>
    <w:rsid w:val="00757114"/>
    <w:rsid w:val="00760918"/>
    <w:rsid w:val="00761BE8"/>
    <w:rsid w:val="00762659"/>
    <w:rsid w:val="00762E6B"/>
    <w:rsid w:val="00763775"/>
    <w:rsid w:val="00764AE8"/>
    <w:rsid w:val="00764DC6"/>
    <w:rsid w:val="00764E2A"/>
    <w:rsid w:val="00766C8C"/>
    <w:rsid w:val="00767C1C"/>
    <w:rsid w:val="00770160"/>
    <w:rsid w:val="0077080B"/>
    <w:rsid w:val="00770A17"/>
    <w:rsid w:val="00771778"/>
    <w:rsid w:val="007723CA"/>
    <w:rsid w:val="00772DD2"/>
    <w:rsid w:val="00773011"/>
    <w:rsid w:val="00773237"/>
    <w:rsid w:val="0077404E"/>
    <w:rsid w:val="00774359"/>
    <w:rsid w:val="00775F5B"/>
    <w:rsid w:val="00777A94"/>
    <w:rsid w:val="00777C04"/>
    <w:rsid w:val="00781239"/>
    <w:rsid w:val="007816B8"/>
    <w:rsid w:val="007816F9"/>
    <w:rsid w:val="00781E24"/>
    <w:rsid w:val="00782321"/>
    <w:rsid w:val="00782CD8"/>
    <w:rsid w:val="00782E58"/>
    <w:rsid w:val="007830AC"/>
    <w:rsid w:val="00784AAF"/>
    <w:rsid w:val="00785106"/>
    <w:rsid w:val="00786E0B"/>
    <w:rsid w:val="0078773F"/>
    <w:rsid w:val="007879CA"/>
    <w:rsid w:val="00787E77"/>
    <w:rsid w:val="00790471"/>
    <w:rsid w:val="007906D4"/>
    <w:rsid w:val="00790DB5"/>
    <w:rsid w:val="007912B8"/>
    <w:rsid w:val="00791452"/>
    <w:rsid w:val="0079259A"/>
    <w:rsid w:val="00792E15"/>
    <w:rsid w:val="00792E67"/>
    <w:rsid w:val="007932F2"/>
    <w:rsid w:val="00793DEE"/>
    <w:rsid w:val="00793F96"/>
    <w:rsid w:val="00794093"/>
    <w:rsid w:val="00794265"/>
    <w:rsid w:val="007958CC"/>
    <w:rsid w:val="00796FF5"/>
    <w:rsid w:val="007A05A5"/>
    <w:rsid w:val="007A09DB"/>
    <w:rsid w:val="007A122C"/>
    <w:rsid w:val="007A192D"/>
    <w:rsid w:val="007A2318"/>
    <w:rsid w:val="007A23AF"/>
    <w:rsid w:val="007A2AAE"/>
    <w:rsid w:val="007A3775"/>
    <w:rsid w:val="007A3EF4"/>
    <w:rsid w:val="007A58D1"/>
    <w:rsid w:val="007A68A0"/>
    <w:rsid w:val="007A7A01"/>
    <w:rsid w:val="007B3180"/>
    <w:rsid w:val="007B409E"/>
    <w:rsid w:val="007B47B0"/>
    <w:rsid w:val="007B47D9"/>
    <w:rsid w:val="007B490A"/>
    <w:rsid w:val="007B4E02"/>
    <w:rsid w:val="007B5E45"/>
    <w:rsid w:val="007B74CA"/>
    <w:rsid w:val="007B7DAA"/>
    <w:rsid w:val="007C10DD"/>
    <w:rsid w:val="007C1F9C"/>
    <w:rsid w:val="007C29FA"/>
    <w:rsid w:val="007C2AD7"/>
    <w:rsid w:val="007C3230"/>
    <w:rsid w:val="007C40E4"/>
    <w:rsid w:val="007C5020"/>
    <w:rsid w:val="007C5163"/>
    <w:rsid w:val="007C5897"/>
    <w:rsid w:val="007C5DE2"/>
    <w:rsid w:val="007C6658"/>
    <w:rsid w:val="007C6DF4"/>
    <w:rsid w:val="007C6FBE"/>
    <w:rsid w:val="007C79C0"/>
    <w:rsid w:val="007D18D1"/>
    <w:rsid w:val="007D19E4"/>
    <w:rsid w:val="007D2105"/>
    <w:rsid w:val="007D2708"/>
    <w:rsid w:val="007D35B9"/>
    <w:rsid w:val="007D3E63"/>
    <w:rsid w:val="007D4A3F"/>
    <w:rsid w:val="007D4E75"/>
    <w:rsid w:val="007D58A9"/>
    <w:rsid w:val="007D5B64"/>
    <w:rsid w:val="007D645C"/>
    <w:rsid w:val="007D6D3D"/>
    <w:rsid w:val="007D7468"/>
    <w:rsid w:val="007E01B6"/>
    <w:rsid w:val="007E2242"/>
    <w:rsid w:val="007E2306"/>
    <w:rsid w:val="007E286B"/>
    <w:rsid w:val="007E33CB"/>
    <w:rsid w:val="007E3C04"/>
    <w:rsid w:val="007E49B3"/>
    <w:rsid w:val="007E4C25"/>
    <w:rsid w:val="007E70FE"/>
    <w:rsid w:val="007E7692"/>
    <w:rsid w:val="007F02BF"/>
    <w:rsid w:val="007F1252"/>
    <w:rsid w:val="007F1CF1"/>
    <w:rsid w:val="007F1DA7"/>
    <w:rsid w:val="007F264D"/>
    <w:rsid w:val="007F3037"/>
    <w:rsid w:val="007F3478"/>
    <w:rsid w:val="007F4474"/>
    <w:rsid w:val="007F4531"/>
    <w:rsid w:val="007F533B"/>
    <w:rsid w:val="007F5AC9"/>
    <w:rsid w:val="007F6120"/>
    <w:rsid w:val="007F65A0"/>
    <w:rsid w:val="007F69B2"/>
    <w:rsid w:val="007F7295"/>
    <w:rsid w:val="007F73B5"/>
    <w:rsid w:val="00800CA9"/>
    <w:rsid w:val="00801A5F"/>
    <w:rsid w:val="00802510"/>
    <w:rsid w:val="00804184"/>
    <w:rsid w:val="0080461D"/>
    <w:rsid w:val="008049C9"/>
    <w:rsid w:val="0080773F"/>
    <w:rsid w:val="00807748"/>
    <w:rsid w:val="008103FF"/>
    <w:rsid w:val="0081076E"/>
    <w:rsid w:val="00811DBE"/>
    <w:rsid w:val="008121F3"/>
    <w:rsid w:val="008121FD"/>
    <w:rsid w:val="00813643"/>
    <w:rsid w:val="00813772"/>
    <w:rsid w:val="00813940"/>
    <w:rsid w:val="00813B71"/>
    <w:rsid w:val="0081408D"/>
    <w:rsid w:val="00814930"/>
    <w:rsid w:val="00814BB0"/>
    <w:rsid w:val="00815B69"/>
    <w:rsid w:val="00815E8D"/>
    <w:rsid w:val="00816700"/>
    <w:rsid w:val="00817343"/>
    <w:rsid w:val="00817535"/>
    <w:rsid w:val="008178F8"/>
    <w:rsid w:val="00817969"/>
    <w:rsid w:val="00817D59"/>
    <w:rsid w:val="0082044F"/>
    <w:rsid w:val="00820CA6"/>
    <w:rsid w:val="00820E58"/>
    <w:rsid w:val="00821113"/>
    <w:rsid w:val="00821387"/>
    <w:rsid w:val="00822330"/>
    <w:rsid w:val="0082473F"/>
    <w:rsid w:val="00826A3B"/>
    <w:rsid w:val="00826B50"/>
    <w:rsid w:val="008274BE"/>
    <w:rsid w:val="00827658"/>
    <w:rsid w:val="008303E7"/>
    <w:rsid w:val="008327C6"/>
    <w:rsid w:val="00832A07"/>
    <w:rsid w:val="00832B9B"/>
    <w:rsid w:val="00833F16"/>
    <w:rsid w:val="0083402E"/>
    <w:rsid w:val="00834BC0"/>
    <w:rsid w:val="00837627"/>
    <w:rsid w:val="00840252"/>
    <w:rsid w:val="008405FA"/>
    <w:rsid w:val="00840F57"/>
    <w:rsid w:val="008411AD"/>
    <w:rsid w:val="008428CD"/>
    <w:rsid w:val="00842CD0"/>
    <w:rsid w:val="00844313"/>
    <w:rsid w:val="008443A7"/>
    <w:rsid w:val="00844C2B"/>
    <w:rsid w:val="00844C2E"/>
    <w:rsid w:val="008457EB"/>
    <w:rsid w:val="00845AA0"/>
    <w:rsid w:val="00845ADC"/>
    <w:rsid w:val="00846B86"/>
    <w:rsid w:val="00846BE6"/>
    <w:rsid w:val="00846BE9"/>
    <w:rsid w:val="00846FE3"/>
    <w:rsid w:val="00847381"/>
    <w:rsid w:val="00847FB0"/>
    <w:rsid w:val="00851D0D"/>
    <w:rsid w:val="0085208E"/>
    <w:rsid w:val="00852FBA"/>
    <w:rsid w:val="008539C9"/>
    <w:rsid w:val="00853C20"/>
    <w:rsid w:val="00853E0B"/>
    <w:rsid w:val="008555EF"/>
    <w:rsid w:val="00855C9E"/>
    <w:rsid w:val="008611A0"/>
    <w:rsid w:val="008614E6"/>
    <w:rsid w:val="00863705"/>
    <w:rsid w:val="00864509"/>
    <w:rsid w:val="00865106"/>
    <w:rsid w:val="0086775D"/>
    <w:rsid w:val="00870D47"/>
    <w:rsid w:val="0087178E"/>
    <w:rsid w:val="008724EC"/>
    <w:rsid w:val="008728CB"/>
    <w:rsid w:val="00872AFF"/>
    <w:rsid w:val="008734C2"/>
    <w:rsid w:val="0087360A"/>
    <w:rsid w:val="008738B2"/>
    <w:rsid w:val="00874657"/>
    <w:rsid w:val="00874D9F"/>
    <w:rsid w:val="00874ED5"/>
    <w:rsid w:val="00876301"/>
    <w:rsid w:val="00876CCF"/>
    <w:rsid w:val="00876DD1"/>
    <w:rsid w:val="0087786F"/>
    <w:rsid w:val="00877A13"/>
    <w:rsid w:val="00877B2C"/>
    <w:rsid w:val="008808B1"/>
    <w:rsid w:val="00880AB3"/>
    <w:rsid w:val="00880AC6"/>
    <w:rsid w:val="00882DA2"/>
    <w:rsid w:val="008831ED"/>
    <w:rsid w:val="00883E9E"/>
    <w:rsid w:val="00883ECF"/>
    <w:rsid w:val="00884262"/>
    <w:rsid w:val="00884B3D"/>
    <w:rsid w:val="00885090"/>
    <w:rsid w:val="00885D1F"/>
    <w:rsid w:val="0088642C"/>
    <w:rsid w:val="0088707D"/>
    <w:rsid w:val="0088753D"/>
    <w:rsid w:val="00887C9D"/>
    <w:rsid w:val="00890411"/>
    <w:rsid w:val="00892853"/>
    <w:rsid w:val="00892916"/>
    <w:rsid w:val="00892C96"/>
    <w:rsid w:val="00892F7C"/>
    <w:rsid w:val="008933F9"/>
    <w:rsid w:val="008940AD"/>
    <w:rsid w:val="0089440C"/>
    <w:rsid w:val="00895EA2"/>
    <w:rsid w:val="00895EA9"/>
    <w:rsid w:val="00895FD8"/>
    <w:rsid w:val="00896DAF"/>
    <w:rsid w:val="008972DE"/>
    <w:rsid w:val="00897C5C"/>
    <w:rsid w:val="00897DA5"/>
    <w:rsid w:val="008A026C"/>
    <w:rsid w:val="008A0E6A"/>
    <w:rsid w:val="008A3916"/>
    <w:rsid w:val="008A3BA4"/>
    <w:rsid w:val="008A3D99"/>
    <w:rsid w:val="008A4094"/>
    <w:rsid w:val="008A53E4"/>
    <w:rsid w:val="008A6675"/>
    <w:rsid w:val="008A66F0"/>
    <w:rsid w:val="008A6D51"/>
    <w:rsid w:val="008A7D80"/>
    <w:rsid w:val="008B15E3"/>
    <w:rsid w:val="008B244E"/>
    <w:rsid w:val="008B256D"/>
    <w:rsid w:val="008B2C86"/>
    <w:rsid w:val="008B306D"/>
    <w:rsid w:val="008B3962"/>
    <w:rsid w:val="008B3AFF"/>
    <w:rsid w:val="008B3C98"/>
    <w:rsid w:val="008B42A0"/>
    <w:rsid w:val="008B43FE"/>
    <w:rsid w:val="008B497C"/>
    <w:rsid w:val="008B5900"/>
    <w:rsid w:val="008B7756"/>
    <w:rsid w:val="008B7971"/>
    <w:rsid w:val="008C0007"/>
    <w:rsid w:val="008C0209"/>
    <w:rsid w:val="008C09CF"/>
    <w:rsid w:val="008C2691"/>
    <w:rsid w:val="008C31BB"/>
    <w:rsid w:val="008C34E2"/>
    <w:rsid w:val="008C407B"/>
    <w:rsid w:val="008C4605"/>
    <w:rsid w:val="008C51A6"/>
    <w:rsid w:val="008C5424"/>
    <w:rsid w:val="008C5B90"/>
    <w:rsid w:val="008C5D06"/>
    <w:rsid w:val="008D05C9"/>
    <w:rsid w:val="008D064E"/>
    <w:rsid w:val="008D1344"/>
    <w:rsid w:val="008D1D4E"/>
    <w:rsid w:val="008D284E"/>
    <w:rsid w:val="008D2C48"/>
    <w:rsid w:val="008D42B2"/>
    <w:rsid w:val="008D4652"/>
    <w:rsid w:val="008D4A3F"/>
    <w:rsid w:val="008D57D5"/>
    <w:rsid w:val="008D645C"/>
    <w:rsid w:val="008D6CAA"/>
    <w:rsid w:val="008D7488"/>
    <w:rsid w:val="008D7B2D"/>
    <w:rsid w:val="008D7C5F"/>
    <w:rsid w:val="008E04C7"/>
    <w:rsid w:val="008E06D8"/>
    <w:rsid w:val="008E08FB"/>
    <w:rsid w:val="008E0A01"/>
    <w:rsid w:val="008E0EC3"/>
    <w:rsid w:val="008E146D"/>
    <w:rsid w:val="008E1737"/>
    <w:rsid w:val="008E1ADC"/>
    <w:rsid w:val="008E2E71"/>
    <w:rsid w:val="008E3A3B"/>
    <w:rsid w:val="008E4007"/>
    <w:rsid w:val="008E440A"/>
    <w:rsid w:val="008E5012"/>
    <w:rsid w:val="008E5783"/>
    <w:rsid w:val="008E5A47"/>
    <w:rsid w:val="008E5CE4"/>
    <w:rsid w:val="008E61E7"/>
    <w:rsid w:val="008E631D"/>
    <w:rsid w:val="008E78E1"/>
    <w:rsid w:val="008E7AB2"/>
    <w:rsid w:val="008F02A5"/>
    <w:rsid w:val="008F05B4"/>
    <w:rsid w:val="008F05E9"/>
    <w:rsid w:val="008F0C9C"/>
    <w:rsid w:val="008F0FE1"/>
    <w:rsid w:val="008F20AE"/>
    <w:rsid w:val="008F3D04"/>
    <w:rsid w:val="008F57DD"/>
    <w:rsid w:val="008F5CFE"/>
    <w:rsid w:val="008F622E"/>
    <w:rsid w:val="008F6701"/>
    <w:rsid w:val="008F69C4"/>
    <w:rsid w:val="008F6F3A"/>
    <w:rsid w:val="008F766E"/>
    <w:rsid w:val="0090051F"/>
    <w:rsid w:val="00902079"/>
    <w:rsid w:val="0090233D"/>
    <w:rsid w:val="009029D5"/>
    <w:rsid w:val="00902F82"/>
    <w:rsid w:val="0090323A"/>
    <w:rsid w:val="0090382C"/>
    <w:rsid w:val="00904CD0"/>
    <w:rsid w:val="00904CE0"/>
    <w:rsid w:val="00906462"/>
    <w:rsid w:val="00910E41"/>
    <w:rsid w:val="00911290"/>
    <w:rsid w:val="00912259"/>
    <w:rsid w:val="00912545"/>
    <w:rsid w:val="00912CB5"/>
    <w:rsid w:val="009130F4"/>
    <w:rsid w:val="0091367F"/>
    <w:rsid w:val="00913D01"/>
    <w:rsid w:val="00913E7F"/>
    <w:rsid w:val="009146AF"/>
    <w:rsid w:val="00914E47"/>
    <w:rsid w:val="00914E7A"/>
    <w:rsid w:val="00914FCF"/>
    <w:rsid w:val="00915978"/>
    <w:rsid w:val="00917312"/>
    <w:rsid w:val="0091782F"/>
    <w:rsid w:val="00917A5A"/>
    <w:rsid w:val="0092031D"/>
    <w:rsid w:val="009214A4"/>
    <w:rsid w:val="009216D8"/>
    <w:rsid w:val="009225E9"/>
    <w:rsid w:val="009238A1"/>
    <w:rsid w:val="0092404C"/>
    <w:rsid w:val="009241FA"/>
    <w:rsid w:val="00927410"/>
    <w:rsid w:val="009302F2"/>
    <w:rsid w:val="00930C40"/>
    <w:rsid w:val="00931960"/>
    <w:rsid w:val="00932422"/>
    <w:rsid w:val="009328AB"/>
    <w:rsid w:val="00933816"/>
    <w:rsid w:val="009340F6"/>
    <w:rsid w:val="00934206"/>
    <w:rsid w:val="00934E67"/>
    <w:rsid w:val="0093617E"/>
    <w:rsid w:val="009362F9"/>
    <w:rsid w:val="00936449"/>
    <w:rsid w:val="009368FC"/>
    <w:rsid w:val="009371C6"/>
    <w:rsid w:val="00940261"/>
    <w:rsid w:val="009414F4"/>
    <w:rsid w:val="00942B9D"/>
    <w:rsid w:val="0094346C"/>
    <w:rsid w:val="00943BF1"/>
    <w:rsid w:val="009449AB"/>
    <w:rsid w:val="00944C62"/>
    <w:rsid w:val="00951AD3"/>
    <w:rsid w:val="009527CD"/>
    <w:rsid w:val="00952A9E"/>
    <w:rsid w:val="00952D06"/>
    <w:rsid w:val="00954032"/>
    <w:rsid w:val="009542D2"/>
    <w:rsid w:val="00954934"/>
    <w:rsid w:val="00954A8E"/>
    <w:rsid w:val="0095575A"/>
    <w:rsid w:val="009558CE"/>
    <w:rsid w:val="009565CB"/>
    <w:rsid w:val="00956616"/>
    <w:rsid w:val="009566B3"/>
    <w:rsid w:val="00956CA2"/>
    <w:rsid w:val="0095742C"/>
    <w:rsid w:val="0096014B"/>
    <w:rsid w:val="00960D2B"/>
    <w:rsid w:val="00961467"/>
    <w:rsid w:val="009635FB"/>
    <w:rsid w:val="00964697"/>
    <w:rsid w:val="009650B6"/>
    <w:rsid w:val="00965A15"/>
    <w:rsid w:val="00966F91"/>
    <w:rsid w:val="009673D5"/>
    <w:rsid w:val="00970528"/>
    <w:rsid w:val="0097055A"/>
    <w:rsid w:val="00970A69"/>
    <w:rsid w:val="00971841"/>
    <w:rsid w:val="00971DFD"/>
    <w:rsid w:val="00973075"/>
    <w:rsid w:val="00973FB5"/>
    <w:rsid w:val="0097409F"/>
    <w:rsid w:val="009754D4"/>
    <w:rsid w:val="009765E0"/>
    <w:rsid w:val="00977CF1"/>
    <w:rsid w:val="00977F3C"/>
    <w:rsid w:val="00980952"/>
    <w:rsid w:val="00980B9A"/>
    <w:rsid w:val="00981703"/>
    <w:rsid w:val="00982F4C"/>
    <w:rsid w:val="00983087"/>
    <w:rsid w:val="0098312A"/>
    <w:rsid w:val="00983E87"/>
    <w:rsid w:val="009841EB"/>
    <w:rsid w:val="00984A0D"/>
    <w:rsid w:val="00984E98"/>
    <w:rsid w:val="00985131"/>
    <w:rsid w:val="00985C26"/>
    <w:rsid w:val="0098685F"/>
    <w:rsid w:val="00987721"/>
    <w:rsid w:val="00987BFF"/>
    <w:rsid w:val="00987EDE"/>
    <w:rsid w:val="00993196"/>
    <w:rsid w:val="00993A24"/>
    <w:rsid w:val="009940E5"/>
    <w:rsid w:val="009945AD"/>
    <w:rsid w:val="0099470A"/>
    <w:rsid w:val="009950F7"/>
    <w:rsid w:val="009956E7"/>
    <w:rsid w:val="0099594C"/>
    <w:rsid w:val="0099632F"/>
    <w:rsid w:val="00996C99"/>
    <w:rsid w:val="0099787D"/>
    <w:rsid w:val="009A0D86"/>
    <w:rsid w:val="009A1583"/>
    <w:rsid w:val="009A1F05"/>
    <w:rsid w:val="009A2608"/>
    <w:rsid w:val="009A2A77"/>
    <w:rsid w:val="009A3E73"/>
    <w:rsid w:val="009A4630"/>
    <w:rsid w:val="009A53D9"/>
    <w:rsid w:val="009A5741"/>
    <w:rsid w:val="009A6A58"/>
    <w:rsid w:val="009A709D"/>
    <w:rsid w:val="009A7369"/>
    <w:rsid w:val="009A7887"/>
    <w:rsid w:val="009B0A2F"/>
    <w:rsid w:val="009B108D"/>
    <w:rsid w:val="009B152B"/>
    <w:rsid w:val="009B170D"/>
    <w:rsid w:val="009B3540"/>
    <w:rsid w:val="009B37D9"/>
    <w:rsid w:val="009B4C27"/>
    <w:rsid w:val="009B51BC"/>
    <w:rsid w:val="009B7654"/>
    <w:rsid w:val="009B7803"/>
    <w:rsid w:val="009B799E"/>
    <w:rsid w:val="009B7E57"/>
    <w:rsid w:val="009C126B"/>
    <w:rsid w:val="009C4F7A"/>
    <w:rsid w:val="009C5577"/>
    <w:rsid w:val="009C5790"/>
    <w:rsid w:val="009C6857"/>
    <w:rsid w:val="009C7064"/>
    <w:rsid w:val="009D07BC"/>
    <w:rsid w:val="009D3CFF"/>
    <w:rsid w:val="009D4B03"/>
    <w:rsid w:val="009D654F"/>
    <w:rsid w:val="009D6550"/>
    <w:rsid w:val="009D7276"/>
    <w:rsid w:val="009D730B"/>
    <w:rsid w:val="009E05BA"/>
    <w:rsid w:val="009E0B83"/>
    <w:rsid w:val="009E0C52"/>
    <w:rsid w:val="009E0D26"/>
    <w:rsid w:val="009E154B"/>
    <w:rsid w:val="009E21E4"/>
    <w:rsid w:val="009E24FE"/>
    <w:rsid w:val="009E4F8B"/>
    <w:rsid w:val="009E5DDE"/>
    <w:rsid w:val="009E6250"/>
    <w:rsid w:val="009E6A48"/>
    <w:rsid w:val="009F008B"/>
    <w:rsid w:val="009F0577"/>
    <w:rsid w:val="009F08CB"/>
    <w:rsid w:val="009F0CB7"/>
    <w:rsid w:val="009F23CE"/>
    <w:rsid w:val="009F2DC9"/>
    <w:rsid w:val="009F2F79"/>
    <w:rsid w:val="009F2FFE"/>
    <w:rsid w:val="009F35C6"/>
    <w:rsid w:val="009F3B74"/>
    <w:rsid w:val="009F54BB"/>
    <w:rsid w:val="009F60AA"/>
    <w:rsid w:val="009F62D7"/>
    <w:rsid w:val="009F7854"/>
    <w:rsid w:val="00A00FD6"/>
    <w:rsid w:val="00A01488"/>
    <w:rsid w:val="00A02E23"/>
    <w:rsid w:val="00A03C27"/>
    <w:rsid w:val="00A063F5"/>
    <w:rsid w:val="00A06760"/>
    <w:rsid w:val="00A074D6"/>
    <w:rsid w:val="00A0760E"/>
    <w:rsid w:val="00A07F43"/>
    <w:rsid w:val="00A10A7E"/>
    <w:rsid w:val="00A10D88"/>
    <w:rsid w:val="00A11EEB"/>
    <w:rsid w:val="00A12076"/>
    <w:rsid w:val="00A12414"/>
    <w:rsid w:val="00A1540E"/>
    <w:rsid w:val="00A15445"/>
    <w:rsid w:val="00A159E9"/>
    <w:rsid w:val="00A15F00"/>
    <w:rsid w:val="00A161F2"/>
    <w:rsid w:val="00A17935"/>
    <w:rsid w:val="00A17EA3"/>
    <w:rsid w:val="00A212DD"/>
    <w:rsid w:val="00A21418"/>
    <w:rsid w:val="00A21C74"/>
    <w:rsid w:val="00A2208F"/>
    <w:rsid w:val="00A22AE8"/>
    <w:rsid w:val="00A23E01"/>
    <w:rsid w:val="00A2402C"/>
    <w:rsid w:val="00A2412D"/>
    <w:rsid w:val="00A25088"/>
    <w:rsid w:val="00A254B5"/>
    <w:rsid w:val="00A255AC"/>
    <w:rsid w:val="00A25D24"/>
    <w:rsid w:val="00A26A5E"/>
    <w:rsid w:val="00A26CCD"/>
    <w:rsid w:val="00A26E99"/>
    <w:rsid w:val="00A27CEA"/>
    <w:rsid w:val="00A3005A"/>
    <w:rsid w:val="00A300F7"/>
    <w:rsid w:val="00A30C66"/>
    <w:rsid w:val="00A3111A"/>
    <w:rsid w:val="00A3120D"/>
    <w:rsid w:val="00A323EB"/>
    <w:rsid w:val="00A34022"/>
    <w:rsid w:val="00A350F6"/>
    <w:rsid w:val="00A35D34"/>
    <w:rsid w:val="00A35F88"/>
    <w:rsid w:val="00A370CA"/>
    <w:rsid w:val="00A37126"/>
    <w:rsid w:val="00A37135"/>
    <w:rsid w:val="00A40047"/>
    <w:rsid w:val="00A40613"/>
    <w:rsid w:val="00A42603"/>
    <w:rsid w:val="00A43FDA"/>
    <w:rsid w:val="00A45D50"/>
    <w:rsid w:val="00A46C24"/>
    <w:rsid w:val="00A47355"/>
    <w:rsid w:val="00A50987"/>
    <w:rsid w:val="00A51774"/>
    <w:rsid w:val="00A5272F"/>
    <w:rsid w:val="00A528FB"/>
    <w:rsid w:val="00A52972"/>
    <w:rsid w:val="00A5297E"/>
    <w:rsid w:val="00A54388"/>
    <w:rsid w:val="00A54D4E"/>
    <w:rsid w:val="00A55C3A"/>
    <w:rsid w:val="00A55E9B"/>
    <w:rsid w:val="00A56488"/>
    <w:rsid w:val="00A60437"/>
    <w:rsid w:val="00A60F7E"/>
    <w:rsid w:val="00A6163C"/>
    <w:rsid w:val="00A61D2D"/>
    <w:rsid w:val="00A631F2"/>
    <w:rsid w:val="00A65937"/>
    <w:rsid w:val="00A6630D"/>
    <w:rsid w:val="00A67377"/>
    <w:rsid w:val="00A67A24"/>
    <w:rsid w:val="00A70CFA"/>
    <w:rsid w:val="00A71B7D"/>
    <w:rsid w:val="00A71E9E"/>
    <w:rsid w:val="00A722DF"/>
    <w:rsid w:val="00A72BC8"/>
    <w:rsid w:val="00A72E35"/>
    <w:rsid w:val="00A73869"/>
    <w:rsid w:val="00A747FE"/>
    <w:rsid w:val="00A748A3"/>
    <w:rsid w:val="00A74C63"/>
    <w:rsid w:val="00A756ED"/>
    <w:rsid w:val="00A76897"/>
    <w:rsid w:val="00A76DE3"/>
    <w:rsid w:val="00A808CA"/>
    <w:rsid w:val="00A80BD3"/>
    <w:rsid w:val="00A811D5"/>
    <w:rsid w:val="00A812D4"/>
    <w:rsid w:val="00A82A57"/>
    <w:rsid w:val="00A84CDC"/>
    <w:rsid w:val="00A87CF8"/>
    <w:rsid w:val="00A907FF"/>
    <w:rsid w:val="00A91C09"/>
    <w:rsid w:val="00A91C90"/>
    <w:rsid w:val="00A92AD3"/>
    <w:rsid w:val="00A93826"/>
    <w:rsid w:val="00A93892"/>
    <w:rsid w:val="00A949B0"/>
    <w:rsid w:val="00A94EB7"/>
    <w:rsid w:val="00A955FC"/>
    <w:rsid w:val="00A96077"/>
    <w:rsid w:val="00A961FA"/>
    <w:rsid w:val="00A9697E"/>
    <w:rsid w:val="00A96C0C"/>
    <w:rsid w:val="00A9708A"/>
    <w:rsid w:val="00A97710"/>
    <w:rsid w:val="00AA02BC"/>
    <w:rsid w:val="00AA09D8"/>
    <w:rsid w:val="00AA0E89"/>
    <w:rsid w:val="00AA1B83"/>
    <w:rsid w:val="00AA1C42"/>
    <w:rsid w:val="00AA202B"/>
    <w:rsid w:val="00AA2679"/>
    <w:rsid w:val="00AA329E"/>
    <w:rsid w:val="00AA54EA"/>
    <w:rsid w:val="00AA57C1"/>
    <w:rsid w:val="00AA5E9D"/>
    <w:rsid w:val="00AA6101"/>
    <w:rsid w:val="00AA646A"/>
    <w:rsid w:val="00AB0A61"/>
    <w:rsid w:val="00AB14DA"/>
    <w:rsid w:val="00AB1AAB"/>
    <w:rsid w:val="00AB24F5"/>
    <w:rsid w:val="00AB28F8"/>
    <w:rsid w:val="00AB2E3C"/>
    <w:rsid w:val="00AB36C1"/>
    <w:rsid w:val="00AB3754"/>
    <w:rsid w:val="00AB3990"/>
    <w:rsid w:val="00AB42AB"/>
    <w:rsid w:val="00AB5B2F"/>
    <w:rsid w:val="00AB5B41"/>
    <w:rsid w:val="00AB6584"/>
    <w:rsid w:val="00AB69A9"/>
    <w:rsid w:val="00AB7B9A"/>
    <w:rsid w:val="00AB7FB2"/>
    <w:rsid w:val="00AC0AEB"/>
    <w:rsid w:val="00AC0C07"/>
    <w:rsid w:val="00AC1319"/>
    <w:rsid w:val="00AC3371"/>
    <w:rsid w:val="00AC3596"/>
    <w:rsid w:val="00AC48C9"/>
    <w:rsid w:val="00AC5DE6"/>
    <w:rsid w:val="00AC61C6"/>
    <w:rsid w:val="00AC620C"/>
    <w:rsid w:val="00AC73A3"/>
    <w:rsid w:val="00AC7505"/>
    <w:rsid w:val="00AC78B4"/>
    <w:rsid w:val="00AD0012"/>
    <w:rsid w:val="00AD00B6"/>
    <w:rsid w:val="00AD0B2E"/>
    <w:rsid w:val="00AD244A"/>
    <w:rsid w:val="00AD3B39"/>
    <w:rsid w:val="00AD5A4F"/>
    <w:rsid w:val="00AD697E"/>
    <w:rsid w:val="00AD78C2"/>
    <w:rsid w:val="00AD7C4D"/>
    <w:rsid w:val="00AE0E67"/>
    <w:rsid w:val="00AE104A"/>
    <w:rsid w:val="00AE196B"/>
    <w:rsid w:val="00AE19C0"/>
    <w:rsid w:val="00AE3889"/>
    <w:rsid w:val="00AE414D"/>
    <w:rsid w:val="00AE4385"/>
    <w:rsid w:val="00AE5792"/>
    <w:rsid w:val="00AE5820"/>
    <w:rsid w:val="00AE63F5"/>
    <w:rsid w:val="00AE65E8"/>
    <w:rsid w:val="00AE6F0D"/>
    <w:rsid w:val="00AE6FCB"/>
    <w:rsid w:val="00AE7A90"/>
    <w:rsid w:val="00AE7AD1"/>
    <w:rsid w:val="00AE7F61"/>
    <w:rsid w:val="00AE7FF6"/>
    <w:rsid w:val="00AF06A8"/>
    <w:rsid w:val="00AF14C4"/>
    <w:rsid w:val="00AF18C5"/>
    <w:rsid w:val="00AF18E9"/>
    <w:rsid w:val="00AF2500"/>
    <w:rsid w:val="00AF2B8C"/>
    <w:rsid w:val="00AF2F0D"/>
    <w:rsid w:val="00AF3C4F"/>
    <w:rsid w:val="00AF424E"/>
    <w:rsid w:val="00AF434A"/>
    <w:rsid w:val="00AF4423"/>
    <w:rsid w:val="00AF5CF6"/>
    <w:rsid w:val="00AF66EE"/>
    <w:rsid w:val="00AF6E26"/>
    <w:rsid w:val="00AF7477"/>
    <w:rsid w:val="00AF7554"/>
    <w:rsid w:val="00AF7A9F"/>
    <w:rsid w:val="00AF7DF3"/>
    <w:rsid w:val="00B007F6"/>
    <w:rsid w:val="00B008F0"/>
    <w:rsid w:val="00B01D49"/>
    <w:rsid w:val="00B0442F"/>
    <w:rsid w:val="00B10864"/>
    <w:rsid w:val="00B10986"/>
    <w:rsid w:val="00B12055"/>
    <w:rsid w:val="00B1206F"/>
    <w:rsid w:val="00B12DD1"/>
    <w:rsid w:val="00B12FAC"/>
    <w:rsid w:val="00B1321A"/>
    <w:rsid w:val="00B15632"/>
    <w:rsid w:val="00B15C28"/>
    <w:rsid w:val="00B15CBA"/>
    <w:rsid w:val="00B15D48"/>
    <w:rsid w:val="00B175F0"/>
    <w:rsid w:val="00B20361"/>
    <w:rsid w:val="00B2064F"/>
    <w:rsid w:val="00B211A1"/>
    <w:rsid w:val="00B215C0"/>
    <w:rsid w:val="00B217A5"/>
    <w:rsid w:val="00B21885"/>
    <w:rsid w:val="00B21924"/>
    <w:rsid w:val="00B225C0"/>
    <w:rsid w:val="00B22AAB"/>
    <w:rsid w:val="00B22D6B"/>
    <w:rsid w:val="00B2305D"/>
    <w:rsid w:val="00B24161"/>
    <w:rsid w:val="00B2473F"/>
    <w:rsid w:val="00B25684"/>
    <w:rsid w:val="00B26D47"/>
    <w:rsid w:val="00B27B5C"/>
    <w:rsid w:val="00B27FF3"/>
    <w:rsid w:val="00B300E6"/>
    <w:rsid w:val="00B30469"/>
    <w:rsid w:val="00B310E0"/>
    <w:rsid w:val="00B311F9"/>
    <w:rsid w:val="00B32E14"/>
    <w:rsid w:val="00B32E91"/>
    <w:rsid w:val="00B3414D"/>
    <w:rsid w:val="00B35607"/>
    <w:rsid w:val="00B35BC3"/>
    <w:rsid w:val="00B3695C"/>
    <w:rsid w:val="00B3707C"/>
    <w:rsid w:val="00B4066E"/>
    <w:rsid w:val="00B40D3B"/>
    <w:rsid w:val="00B424BD"/>
    <w:rsid w:val="00B427B0"/>
    <w:rsid w:val="00B427FB"/>
    <w:rsid w:val="00B4346C"/>
    <w:rsid w:val="00B45206"/>
    <w:rsid w:val="00B453AD"/>
    <w:rsid w:val="00B4622A"/>
    <w:rsid w:val="00B46558"/>
    <w:rsid w:val="00B46BC0"/>
    <w:rsid w:val="00B46E9F"/>
    <w:rsid w:val="00B47FC5"/>
    <w:rsid w:val="00B50AEC"/>
    <w:rsid w:val="00B50B8E"/>
    <w:rsid w:val="00B50BBC"/>
    <w:rsid w:val="00B51F0F"/>
    <w:rsid w:val="00B52240"/>
    <w:rsid w:val="00B523BE"/>
    <w:rsid w:val="00B52D39"/>
    <w:rsid w:val="00B52E47"/>
    <w:rsid w:val="00B5315F"/>
    <w:rsid w:val="00B536C7"/>
    <w:rsid w:val="00B53ACD"/>
    <w:rsid w:val="00B54F5E"/>
    <w:rsid w:val="00B5534E"/>
    <w:rsid w:val="00B55B38"/>
    <w:rsid w:val="00B55B82"/>
    <w:rsid w:val="00B5616A"/>
    <w:rsid w:val="00B5733D"/>
    <w:rsid w:val="00B60089"/>
    <w:rsid w:val="00B610E2"/>
    <w:rsid w:val="00B61C95"/>
    <w:rsid w:val="00B62534"/>
    <w:rsid w:val="00B62727"/>
    <w:rsid w:val="00B64E72"/>
    <w:rsid w:val="00B657EE"/>
    <w:rsid w:val="00B65F7D"/>
    <w:rsid w:val="00B661C4"/>
    <w:rsid w:val="00B667F1"/>
    <w:rsid w:val="00B67A1C"/>
    <w:rsid w:val="00B70467"/>
    <w:rsid w:val="00B704D6"/>
    <w:rsid w:val="00B7068F"/>
    <w:rsid w:val="00B70EFD"/>
    <w:rsid w:val="00B725B3"/>
    <w:rsid w:val="00B72FF7"/>
    <w:rsid w:val="00B73E9A"/>
    <w:rsid w:val="00B74D84"/>
    <w:rsid w:val="00B75956"/>
    <w:rsid w:val="00B75B65"/>
    <w:rsid w:val="00B76487"/>
    <w:rsid w:val="00B76746"/>
    <w:rsid w:val="00B77129"/>
    <w:rsid w:val="00B806BC"/>
    <w:rsid w:val="00B81A59"/>
    <w:rsid w:val="00B82C59"/>
    <w:rsid w:val="00B82D73"/>
    <w:rsid w:val="00B83186"/>
    <w:rsid w:val="00B83CED"/>
    <w:rsid w:val="00B85772"/>
    <w:rsid w:val="00B87778"/>
    <w:rsid w:val="00B87B8E"/>
    <w:rsid w:val="00B90352"/>
    <w:rsid w:val="00B909D9"/>
    <w:rsid w:val="00B918B3"/>
    <w:rsid w:val="00B9195B"/>
    <w:rsid w:val="00B92EA1"/>
    <w:rsid w:val="00B93670"/>
    <w:rsid w:val="00B93C11"/>
    <w:rsid w:val="00B93FA2"/>
    <w:rsid w:val="00B9613F"/>
    <w:rsid w:val="00B96EAF"/>
    <w:rsid w:val="00B975B2"/>
    <w:rsid w:val="00B977D3"/>
    <w:rsid w:val="00B97D01"/>
    <w:rsid w:val="00B97E26"/>
    <w:rsid w:val="00BA0A45"/>
    <w:rsid w:val="00BA10AD"/>
    <w:rsid w:val="00BA1288"/>
    <w:rsid w:val="00BA206C"/>
    <w:rsid w:val="00BA2C78"/>
    <w:rsid w:val="00BA4B0B"/>
    <w:rsid w:val="00BA5243"/>
    <w:rsid w:val="00BA557B"/>
    <w:rsid w:val="00BA6367"/>
    <w:rsid w:val="00BA7134"/>
    <w:rsid w:val="00BB0892"/>
    <w:rsid w:val="00BB0A69"/>
    <w:rsid w:val="00BB0AD9"/>
    <w:rsid w:val="00BB0D77"/>
    <w:rsid w:val="00BB24EA"/>
    <w:rsid w:val="00BB26BF"/>
    <w:rsid w:val="00BB38BE"/>
    <w:rsid w:val="00BB395C"/>
    <w:rsid w:val="00BB45A2"/>
    <w:rsid w:val="00BB4829"/>
    <w:rsid w:val="00BB558A"/>
    <w:rsid w:val="00BB77EF"/>
    <w:rsid w:val="00BB7E32"/>
    <w:rsid w:val="00BC09BC"/>
    <w:rsid w:val="00BC167E"/>
    <w:rsid w:val="00BC208B"/>
    <w:rsid w:val="00BC4F6A"/>
    <w:rsid w:val="00BC7703"/>
    <w:rsid w:val="00BC7909"/>
    <w:rsid w:val="00BD0120"/>
    <w:rsid w:val="00BD02F1"/>
    <w:rsid w:val="00BD068A"/>
    <w:rsid w:val="00BD1499"/>
    <w:rsid w:val="00BD27FB"/>
    <w:rsid w:val="00BD322B"/>
    <w:rsid w:val="00BD381F"/>
    <w:rsid w:val="00BD3874"/>
    <w:rsid w:val="00BD45C7"/>
    <w:rsid w:val="00BD47DD"/>
    <w:rsid w:val="00BD4B7C"/>
    <w:rsid w:val="00BD5081"/>
    <w:rsid w:val="00BD5FD6"/>
    <w:rsid w:val="00BD6A86"/>
    <w:rsid w:val="00BD6CA1"/>
    <w:rsid w:val="00BD6DBB"/>
    <w:rsid w:val="00BE06CC"/>
    <w:rsid w:val="00BE07ED"/>
    <w:rsid w:val="00BE123C"/>
    <w:rsid w:val="00BE1DD9"/>
    <w:rsid w:val="00BE2B82"/>
    <w:rsid w:val="00BE2EA4"/>
    <w:rsid w:val="00BE2EC4"/>
    <w:rsid w:val="00BE4D0F"/>
    <w:rsid w:val="00BE5811"/>
    <w:rsid w:val="00BE5D2B"/>
    <w:rsid w:val="00BE5E0B"/>
    <w:rsid w:val="00BE6272"/>
    <w:rsid w:val="00BE6286"/>
    <w:rsid w:val="00BE6918"/>
    <w:rsid w:val="00BE6B01"/>
    <w:rsid w:val="00BE6BBE"/>
    <w:rsid w:val="00BE713D"/>
    <w:rsid w:val="00BE7351"/>
    <w:rsid w:val="00BF0363"/>
    <w:rsid w:val="00BF0D6C"/>
    <w:rsid w:val="00BF15C4"/>
    <w:rsid w:val="00BF19C5"/>
    <w:rsid w:val="00BF1B06"/>
    <w:rsid w:val="00BF1B92"/>
    <w:rsid w:val="00BF2154"/>
    <w:rsid w:val="00BF31BF"/>
    <w:rsid w:val="00BF39FD"/>
    <w:rsid w:val="00BF3DC7"/>
    <w:rsid w:val="00BF43E8"/>
    <w:rsid w:val="00BF508F"/>
    <w:rsid w:val="00BF660D"/>
    <w:rsid w:val="00BF6C38"/>
    <w:rsid w:val="00BF6FB9"/>
    <w:rsid w:val="00BF7628"/>
    <w:rsid w:val="00C00AA4"/>
    <w:rsid w:val="00C01822"/>
    <w:rsid w:val="00C022D4"/>
    <w:rsid w:val="00C02581"/>
    <w:rsid w:val="00C02A2B"/>
    <w:rsid w:val="00C03755"/>
    <w:rsid w:val="00C0495E"/>
    <w:rsid w:val="00C0552B"/>
    <w:rsid w:val="00C059AE"/>
    <w:rsid w:val="00C06BF3"/>
    <w:rsid w:val="00C07345"/>
    <w:rsid w:val="00C07D40"/>
    <w:rsid w:val="00C07DFE"/>
    <w:rsid w:val="00C10898"/>
    <w:rsid w:val="00C11B44"/>
    <w:rsid w:val="00C11BAD"/>
    <w:rsid w:val="00C11C66"/>
    <w:rsid w:val="00C13BA6"/>
    <w:rsid w:val="00C14B3C"/>
    <w:rsid w:val="00C14B57"/>
    <w:rsid w:val="00C1509E"/>
    <w:rsid w:val="00C1512C"/>
    <w:rsid w:val="00C1517E"/>
    <w:rsid w:val="00C15934"/>
    <w:rsid w:val="00C15CF6"/>
    <w:rsid w:val="00C179AB"/>
    <w:rsid w:val="00C2009D"/>
    <w:rsid w:val="00C20BCD"/>
    <w:rsid w:val="00C20D2E"/>
    <w:rsid w:val="00C21472"/>
    <w:rsid w:val="00C21B7C"/>
    <w:rsid w:val="00C23A3F"/>
    <w:rsid w:val="00C23D0E"/>
    <w:rsid w:val="00C24C1F"/>
    <w:rsid w:val="00C259CB"/>
    <w:rsid w:val="00C25A81"/>
    <w:rsid w:val="00C25B3D"/>
    <w:rsid w:val="00C2657B"/>
    <w:rsid w:val="00C2786F"/>
    <w:rsid w:val="00C30DB3"/>
    <w:rsid w:val="00C31375"/>
    <w:rsid w:val="00C3137D"/>
    <w:rsid w:val="00C32683"/>
    <w:rsid w:val="00C32B15"/>
    <w:rsid w:val="00C33B08"/>
    <w:rsid w:val="00C33B1D"/>
    <w:rsid w:val="00C33C0F"/>
    <w:rsid w:val="00C34BE8"/>
    <w:rsid w:val="00C34D58"/>
    <w:rsid w:val="00C379FB"/>
    <w:rsid w:val="00C4058D"/>
    <w:rsid w:val="00C412B0"/>
    <w:rsid w:val="00C41BCD"/>
    <w:rsid w:val="00C41D05"/>
    <w:rsid w:val="00C431F2"/>
    <w:rsid w:val="00C4428B"/>
    <w:rsid w:val="00C44407"/>
    <w:rsid w:val="00C44FE6"/>
    <w:rsid w:val="00C45335"/>
    <w:rsid w:val="00C46352"/>
    <w:rsid w:val="00C473C6"/>
    <w:rsid w:val="00C477A9"/>
    <w:rsid w:val="00C47928"/>
    <w:rsid w:val="00C50A81"/>
    <w:rsid w:val="00C5117E"/>
    <w:rsid w:val="00C51FDE"/>
    <w:rsid w:val="00C52B54"/>
    <w:rsid w:val="00C547C4"/>
    <w:rsid w:val="00C55108"/>
    <w:rsid w:val="00C55A93"/>
    <w:rsid w:val="00C56EB7"/>
    <w:rsid w:val="00C57C5E"/>
    <w:rsid w:val="00C60372"/>
    <w:rsid w:val="00C60676"/>
    <w:rsid w:val="00C62E27"/>
    <w:rsid w:val="00C63338"/>
    <w:rsid w:val="00C64EFD"/>
    <w:rsid w:val="00C65127"/>
    <w:rsid w:val="00C6516B"/>
    <w:rsid w:val="00C6559B"/>
    <w:rsid w:val="00C65A88"/>
    <w:rsid w:val="00C66B40"/>
    <w:rsid w:val="00C670A9"/>
    <w:rsid w:val="00C6786A"/>
    <w:rsid w:val="00C679B7"/>
    <w:rsid w:val="00C67EEE"/>
    <w:rsid w:val="00C70F46"/>
    <w:rsid w:val="00C7135E"/>
    <w:rsid w:val="00C718D6"/>
    <w:rsid w:val="00C71998"/>
    <w:rsid w:val="00C71D6C"/>
    <w:rsid w:val="00C721CF"/>
    <w:rsid w:val="00C72D0F"/>
    <w:rsid w:val="00C72E4F"/>
    <w:rsid w:val="00C7302B"/>
    <w:rsid w:val="00C739A5"/>
    <w:rsid w:val="00C74FA6"/>
    <w:rsid w:val="00C763F0"/>
    <w:rsid w:val="00C76B7E"/>
    <w:rsid w:val="00C80F77"/>
    <w:rsid w:val="00C8129D"/>
    <w:rsid w:val="00C81886"/>
    <w:rsid w:val="00C81956"/>
    <w:rsid w:val="00C8301E"/>
    <w:rsid w:val="00C84034"/>
    <w:rsid w:val="00C8699C"/>
    <w:rsid w:val="00C871AE"/>
    <w:rsid w:val="00C87DD7"/>
    <w:rsid w:val="00C9025F"/>
    <w:rsid w:val="00C90B34"/>
    <w:rsid w:val="00C90EE9"/>
    <w:rsid w:val="00C91404"/>
    <w:rsid w:val="00C92A87"/>
    <w:rsid w:val="00C94274"/>
    <w:rsid w:val="00C9474F"/>
    <w:rsid w:val="00C96019"/>
    <w:rsid w:val="00C96490"/>
    <w:rsid w:val="00C96FAB"/>
    <w:rsid w:val="00C974A4"/>
    <w:rsid w:val="00CA08BB"/>
    <w:rsid w:val="00CA0BAD"/>
    <w:rsid w:val="00CA0DC7"/>
    <w:rsid w:val="00CA201C"/>
    <w:rsid w:val="00CA2A4F"/>
    <w:rsid w:val="00CA2D09"/>
    <w:rsid w:val="00CA4FBD"/>
    <w:rsid w:val="00CA5F39"/>
    <w:rsid w:val="00CA6455"/>
    <w:rsid w:val="00CA7509"/>
    <w:rsid w:val="00CA790D"/>
    <w:rsid w:val="00CA7E91"/>
    <w:rsid w:val="00CB0105"/>
    <w:rsid w:val="00CB0A06"/>
    <w:rsid w:val="00CB0AAA"/>
    <w:rsid w:val="00CB0D2D"/>
    <w:rsid w:val="00CB1086"/>
    <w:rsid w:val="00CB16C7"/>
    <w:rsid w:val="00CB1883"/>
    <w:rsid w:val="00CB1ABC"/>
    <w:rsid w:val="00CB3B3E"/>
    <w:rsid w:val="00CB3EFD"/>
    <w:rsid w:val="00CB4262"/>
    <w:rsid w:val="00CB5B2B"/>
    <w:rsid w:val="00CB5F7F"/>
    <w:rsid w:val="00CB6B69"/>
    <w:rsid w:val="00CB70CD"/>
    <w:rsid w:val="00CB790F"/>
    <w:rsid w:val="00CB7C19"/>
    <w:rsid w:val="00CC12F7"/>
    <w:rsid w:val="00CC1487"/>
    <w:rsid w:val="00CC148D"/>
    <w:rsid w:val="00CC2441"/>
    <w:rsid w:val="00CC3FA7"/>
    <w:rsid w:val="00CC43BE"/>
    <w:rsid w:val="00CC4A5B"/>
    <w:rsid w:val="00CC4E0A"/>
    <w:rsid w:val="00CC6E4B"/>
    <w:rsid w:val="00CC6FB9"/>
    <w:rsid w:val="00CD0F89"/>
    <w:rsid w:val="00CD0F92"/>
    <w:rsid w:val="00CD1D16"/>
    <w:rsid w:val="00CD219F"/>
    <w:rsid w:val="00CD304E"/>
    <w:rsid w:val="00CD3275"/>
    <w:rsid w:val="00CD3E90"/>
    <w:rsid w:val="00CD3ED3"/>
    <w:rsid w:val="00CD4729"/>
    <w:rsid w:val="00CD579D"/>
    <w:rsid w:val="00CD6048"/>
    <w:rsid w:val="00CD6BDC"/>
    <w:rsid w:val="00CD6C30"/>
    <w:rsid w:val="00CD6C3E"/>
    <w:rsid w:val="00CD7C65"/>
    <w:rsid w:val="00CE03C8"/>
    <w:rsid w:val="00CE0643"/>
    <w:rsid w:val="00CE06F7"/>
    <w:rsid w:val="00CE0D04"/>
    <w:rsid w:val="00CE12AC"/>
    <w:rsid w:val="00CE143C"/>
    <w:rsid w:val="00CE19B2"/>
    <w:rsid w:val="00CE2837"/>
    <w:rsid w:val="00CE2BE1"/>
    <w:rsid w:val="00CE355A"/>
    <w:rsid w:val="00CE419B"/>
    <w:rsid w:val="00CE42AC"/>
    <w:rsid w:val="00CE4B7C"/>
    <w:rsid w:val="00CE55E7"/>
    <w:rsid w:val="00CE6A79"/>
    <w:rsid w:val="00CE6EB3"/>
    <w:rsid w:val="00CE74F2"/>
    <w:rsid w:val="00CF037C"/>
    <w:rsid w:val="00CF0C5B"/>
    <w:rsid w:val="00CF0EE7"/>
    <w:rsid w:val="00CF0EEB"/>
    <w:rsid w:val="00CF2A38"/>
    <w:rsid w:val="00CF3083"/>
    <w:rsid w:val="00CF4762"/>
    <w:rsid w:val="00CF48B4"/>
    <w:rsid w:val="00CF5209"/>
    <w:rsid w:val="00CF5C4E"/>
    <w:rsid w:val="00CF61DA"/>
    <w:rsid w:val="00CF6880"/>
    <w:rsid w:val="00CF6D12"/>
    <w:rsid w:val="00D00F3B"/>
    <w:rsid w:val="00D010B3"/>
    <w:rsid w:val="00D012A1"/>
    <w:rsid w:val="00D0168B"/>
    <w:rsid w:val="00D0168E"/>
    <w:rsid w:val="00D01C59"/>
    <w:rsid w:val="00D01FB4"/>
    <w:rsid w:val="00D028D6"/>
    <w:rsid w:val="00D02EA9"/>
    <w:rsid w:val="00D02F1F"/>
    <w:rsid w:val="00D0314A"/>
    <w:rsid w:val="00D0341D"/>
    <w:rsid w:val="00D0358E"/>
    <w:rsid w:val="00D04082"/>
    <w:rsid w:val="00D0430E"/>
    <w:rsid w:val="00D04535"/>
    <w:rsid w:val="00D04C62"/>
    <w:rsid w:val="00D061D4"/>
    <w:rsid w:val="00D06783"/>
    <w:rsid w:val="00D06A0C"/>
    <w:rsid w:val="00D06D56"/>
    <w:rsid w:val="00D077F5"/>
    <w:rsid w:val="00D07A5F"/>
    <w:rsid w:val="00D07B63"/>
    <w:rsid w:val="00D07BF9"/>
    <w:rsid w:val="00D10E83"/>
    <w:rsid w:val="00D1163B"/>
    <w:rsid w:val="00D139D9"/>
    <w:rsid w:val="00D15171"/>
    <w:rsid w:val="00D15926"/>
    <w:rsid w:val="00D1605B"/>
    <w:rsid w:val="00D16E08"/>
    <w:rsid w:val="00D173E6"/>
    <w:rsid w:val="00D175FB"/>
    <w:rsid w:val="00D204FF"/>
    <w:rsid w:val="00D20DB5"/>
    <w:rsid w:val="00D21187"/>
    <w:rsid w:val="00D211ED"/>
    <w:rsid w:val="00D21935"/>
    <w:rsid w:val="00D223B9"/>
    <w:rsid w:val="00D223C7"/>
    <w:rsid w:val="00D22D5A"/>
    <w:rsid w:val="00D23055"/>
    <w:rsid w:val="00D23C4E"/>
    <w:rsid w:val="00D2405D"/>
    <w:rsid w:val="00D24D57"/>
    <w:rsid w:val="00D261FB"/>
    <w:rsid w:val="00D27C4F"/>
    <w:rsid w:val="00D3127E"/>
    <w:rsid w:val="00D31595"/>
    <w:rsid w:val="00D3221F"/>
    <w:rsid w:val="00D331F1"/>
    <w:rsid w:val="00D33532"/>
    <w:rsid w:val="00D33FC6"/>
    <w:rsid w:val="00D3491E"/>
    <w:rsid w:val="00D35F64"/>
    <w:rsid w:val="00D3637B"/>
    <w:rsid w:val="00D364ED"/>
    <w:rsid w:val="00D37AFB"/>
    <w:rsid w:val="00D37D32"/>
    <w:rsid w:val="00D37F47"/>
    <w:rsid w:val="00D37F69"/>
    <w:rsid w:val="00D40138"/>
    <w:rsid w:val="00D41022"/>
    <w:rsid w:val="00D41A50"/>
    <w:rsid w:val="00D41E38"/>
    <w:rsid w:val="00D42802"/>
    <w:rsid w:val="00D42E28"/>
    <w:rsid w:val="00D4314F"/>
    <w:rsid w:val="00D4342D"/>
    <w:rsid w:val="00D436A7"/>
    <w:rsid w:val="00D447E1"/>
    <w:rsid w:val="00D44976"/>
    <w:rsid w:val="00D450C9"/>
    <w:rsid w:val="00D4543B"/>
    <w:rsid w:val="00D4580B"/>
    <w:rsid w:val="00D462EA"/>
    <w:rsid w:val="00D4684F"/>
    <w:rsid w:val="00D478E6"/>
    <w:rsid w:val="00D50352"/>
    <w:rsid w:val="00D50948"/>
    <w:rsid w:val="00D50CC7"/>
    <w:rsid w:val="00D50D8B"/>
    <w:rsid w:val="00D50F40"/>
    <w:rsid w:val="00D51628"/>
    <w:rsid w:val="00D51D20"/>
    <w:rsid w:val="00D52670"/>
    <w:rsid w:val="00D528CF"/>
    <w:rsid w:val="00D53403"/>
    <w:rsid w:val="00D54033"/>
    <w:rsid w:val="00D5436E"/>
    <w:rsid w:val="00D54E34"/>
    <w:rsid w:val="00D54EDF"/>
    <w:rsid w:val="00D5660E"/>
    <w:rsid w:val="00D56A4B"/>
    <w:rsid w:val="00D57982"/>
    <w:rsid w:val="00D57C17"/>
    <w:rsid w:val="00D60DC5"/>
    <w:rsid w:val="00D628D9"/>
    <w:rsid w:val="00D63A4F"/>
    <w:rsid w:val="00D63FF8"/>
    <w:rsid w:val="00D646A7"/>
    <w:rsid w:val="00D64E7C"/>
    <w:rsid w:val="00D64EBB"/>
    <w:rsid w:val="00D653DE"/>
    <w:rsid w:val="00D66C81"/>
    <w:rsid w:val="00D678B0"/>
    <w:rsid w:val="00D67EFF"/>
    <w:rsid w:val="00D7009F"/>
    <w:rsid w:val="00D71155"/>
    <w:rsid w:val="00D71441"/>
    <w:rsid w:val="00D71B84"/>
    <w:rsid w:val="00D733F4"/>
    <w:rsid w:val="00D735F5"/>
    <w:rsid w:val="00D73FF7"/>
    <w:rsid w:val="00D74230"/>
    <w:rsid w:val="00D74EE7"/>
    <w:rsid w:val="00D75FD4"/>
    <w:rsid w:val="00D761A4"/>
    <w:rsid w:val="00D80091"/>
    <w:rsid w:val="00D806B6"/>
    <w:rsid w:val="00D8084A"/>
    <w:rsid w:val="00D80B9A"/>
    <w:rsid w:val="00D80C3A"/>
    <w:rsid w:val="00D822FB"/>
    <w:rsid w:val="00D828D6"/>
    <w:rsid w:val="00D83299"/>
    <w:rsid w:val="00D837AB"/>
    <w:rsid w:val="00D83F18"/>
    <w:rsid w:val="00D843C3"/>
    <w:rsid w:val="00D84A0B"/>
    <w:rsid w:val="00D84A6D"/>
    <w:rsid w:val="00D84B6F"/>
    <w:rsid w:val="00D856B9"/>
    <w:rsid w:val="00D85C8D"/>
    <w:rsid w:val="00D86FC6"/>
    <w:rsid w:val="00D873B0"/>
    <w:rsid w:val="00D876F4"/>
    <w:rsid w:val="00D90E26"/>
    <w:rsid w:val="00D90E99"/>
    <w:rsid w:val="00D9198A"/>
    <w:rsid w:val="00D91A94"/>
    <w:rsid w:val="00D91ED1"/>
    <w:rsid w:val="00D922D5"/>
    <w:rsid w:val="00D92923"/>
    <w:rsid w:val="00D92D8C"/>
    <w:rsid w:val="00D92D93"/>
    <w:rsid w:val="00D92DF4"/>
    <w:rsid w:val="00D93CB1"/>
    <w:rsid w:val="00D94047"/>
    <w:rsid w:val="00D9497D"/>
    <w:rsid w:val="00D94E83"/>
    <w:rsid w:val="00D950BB"/>
    <w:rsid w:val="00D9572D"/>
    <w:rsid w:val="00D971AC"/>
    <w:rsid w:val="00D973B5"/>
    <w:rsid w:val="00DA1A50"/>
    <w:rsid w:val="00DA3588"/>
    <w:rsid w:val="00DA52DC"/>
    <w:rsid w:val="00DA5A09"/>
    <w:rsid w:val="00DA64AB"/>
    <w:rsid w:val="00DA7E2C"/>
    <w:rsid w:val="00DA7F4F"/>
    <w:rsid w:val="00DB0A0A"/>
    <w:rsid w:val="00DB0FE7"/>
    <w:rsid w:val="00DB18F5"/>
    <w:rsid w:val="00DB285C"/>
    <w:rsid w:val="00DB343E"/>
    <w:rsid w:val="00DB3685"/>
    <w:rsid w:val="00DB6697"/>
    <w:rsid w:val="00DB681A"/>
    <w:rsid w:val="00DB6D50"/>
    <w:rsid w:val="00DB79E0"/>
    <w:rsid w:val="00DC00FD"/>
    <w:rsid w:val="00DC09CB"/>
    <w:rsid w:val="00DC161E"/>
    <w:rsid w:val="00DC1D2B"/>
    <w:rsid w:val="00DC1E21"/>
    <w:rsid w:val="00DC24E6"/>
    <w:rsid w:val="00DC3790"/>
    <w:rsid w:val="00DC6A84"/>
    <w:rsid w:val="00DC6E43"/>
    <w:rsid w:val="00DC7159"/>
    <w:rsid w:val="00DC71FB"/>
    <w:rsid w:val="00DC7CF3"/>
    <w:rsid w:val="00DD0941"/>
    <w:rsid w:val="00DD0F76"/>
    <w:rsid w:val="00DD1122"/>
    <w:rsid w:val="00DD26ED"/>
    <w:rsid w:val="00DD28CF"/>
    <w:rsid w:val="00DD2C95"/>
    <w:rsid w:val="00DD3621"/>
    <w:rsid w:val="00DD3898"/>
    <w:rsid w:val="00DD38A7"/>
    <w:rsid w:val="00DD4D19"/>
    <w:rsid w:val="00DD5299"/>
    <w:rsid w:val="00DD67C8"/>
    <w:rsid w:val="00DD721E"/>
    <w:rsid w:val="00DD7F53"/>
    <w:rsid w:val="00DE02F6"/>
    <w:rsid w:val="00DE05CB"/>
    <w:rsid w:val="00DE1A56"/>
    <w:rsid w:val="00DE236F"/>
    <w:rsid w:val="00DE2A14"/>
    <w:rsid w:val="00DE3402"/>
    <w:rsid w:val="00DE4407"/>
    <w:rsid w:val="00DE44BC"/>
    <w:rsid w:val="00DE4979"/>
    <w:rsid w:val="00DE4D07"/>
    <w:rsid w:val="00DE575B"/>
    <w:rsid w:val="00DE63C2"/>
    <w:rsid w:val="00DE7FB4"/>
    <w:rsid w:val="00DF1164"/>
    <w:rsid w:val="00DF29E6"/>
    <w:rsid w:val="00DF2CDD"/>
    <w:rsid w:val="00DF3A4F"/>
    <w:rsid w:val="00DF3ABD"/>
    <w:rsid w:val="00DF3DE3"/>
    <w:rsid w:val="00DF4E33"/>
    <w:rsid w:val="00DF64C7"/>
    <w:rsid w:val="00DF6512"/>
    <w:rsid w:val="00DF6F32"/>
    <w:rsid w:val="00DF7A11"/>
    <w:rsid w:val="00DF7F1E"/>
    <w:rsid w:val="00DF7FE6"/>
    <w:rsid w:val="00E00E90"/>
    <w:rsid w:val="00E0162A"/>
    <w:rsid w:val="00E02A85"/>
    <w:rsid w:val="00E02CC2"/>
    <w:rsid w:val="00E032FB"/>
    <w:rsid w:val="00E032FF"/>
    <w:rsid w:val="00E039AC"/>
    <w:rsid w:val="00E04517"/>
    <w:rsid w:val="00E04E92"/>
    <w:rsid w:val="00E05D94"/>
    <w:rsid w:val="00E062F7"/>
    <w:rsid w:val="00E07100"/>
    <w:rsid w:val="00E071E4"/>
    <w:rsid w:val="00E07345"/>
    <w:rsid w:val="00E073C6"/>
    <w:rsid w:val="00E07502"/>
    <w:rsid w:val="00E0798D"/>
    <w:rsid w:val="00E07F89"/>
    <w:rsid w:val="00E10B41"/>
    <w:rsid w:val="00E10F07"/>
    <w:rsid w:val="00E115B5"/>
    <w:rsid w:val="00E11B3C"/>
    <w:rsid w:val="00E1229C"/>
    <w:rsid w:val="00E124FF"/>
    <w:rsid w:val="00E12502"/>
    <w:rsid w:val="00E1275D"/>
    <w:rsid w:val="00E13F13"/>
    <w:rsid w:val="00E151FC"/>
    <w:rsid w:val="00E15CC0"/>
    <w:rsid w:val="00E15DF6"/>
    <w:rsid w:val="00E16AFE"/>
    <w:rsid w:val="00E16C87"/>
    <w:rsid w:val="00E20B40"/>
    <w:rsid w:val="00E20C31"/>
    <w:rsid w:val="00E2151B"/>
    <w:rsid w:val="00E2197A"/>
    <w:rsid w:val="00E21A4F"/>
    <w:rsid w:val="00E23527"/>
    <w:rsid w:val="00E23634"/>
    <w:rsid w:val="00E236FA"/>
    <w:rsid w:val="00E24435"/>
    <w:rsid w:val="00E24B47"/>
    <w:rsid w:val="00E25076"/>
    <w:rsid w:val="00E250F5"/>
    <w:rsid w:val="00E25E06"/>
    <w:rsid w:val="00E26711"/>
    <w:rsid w:val="00E273A6"/>
    <w:rsid w:val="00E27698"/>
    <w:rsid w:val="00E308E9"/>
    <w:rsid w:val="00E30A54"/>
    <w:rsid w:val="00E30C2A"/>
    <w:rsid w:val="00E3228B"/>
    <w:rsid w:val="00E32AD7"/>
    <w:rsid w:val="00E3496A"/>
    <w:rsid w:val="00E35662"/>
    <w:rsid w:val="00E35D68"/>
    <w:rsid w:val="00E36652"/>
    <w:rsid w:val="00E36718"/>
    <w:rsid w:val="00E367FA"/>
    <w:rsid w:val="00E36AAB"/>
    <w:rsid w:val="00E36AE5"/>
    <w:rsid w:val="00E37A86"/>
    <w:rsid w:val="00E40182"/>
    <w:rsid w:val="00E402D5"/>
    <w:rsid w:val="00E40666"/>
    <w:rsid w:val="00E40C84"/>
    <w:rsid w:val="00E41491"/>
    <w:rsid w:val="00E41AA3"/>
    <w:rsid w:val="00E420A6"/>
    <w:rsid w:val="00E430DD"/>
    <w:rsid w:val="00E441A6"/>
    <w:rsid w:val="00E44CCD"/>
    <w:rsid w:val="00E45BD0"/>
    <w:rsid w:val="00E46152"/>
    <w:rsid w:val="00E472F7"/>
    <w:rsid w:val="00E47423"/>
    <w:rsid w:val="00E50756"/>
    <w:rsid w:val="00E528A7"/>
    <w:rsid w:val="00E532E1"/>
    <w:rsid w:val="00E541C2"/>
    <w:rsid w:val="00E546AF"/>
    <w:rsid w:val="00E5602E"/>
    <w:rsid w:val="00E56C41"/>
    <w:rsid w:val="00E57976"/>
    <w:rsid w:val="00E57F95"/>
    <w:rsid w:val="00E60E88"/>
    <w:rsid w:val="00E61570"/>
    <w:rsid w:val="00E63595"/>
    <w:rsid w:val="00E637C1"/>
    <w:rsid w:val="00E638B3"/>
    <w:rsid w:val="00E651AD"/>
    <w:rsid w:val="00E65904"/>
    <w:rsid w:val="00E668AB"/>
    <w:rsid w:val="00E708F6"/>
    <w:rsid w:val="00E70CB0"/>
    <w:rsid w:val="00E7195E"/>
    <w:rsid w:val="00E723C6"/>
    <w:rsid w:val="00E723F1"/>
    <w:rsid w:val="00E724F5"/>
    <w:rsid w:val="00E72D46"/>
    <w:rsid w:val="00E730A0"/>
    <w:rsid w:val="00E7378F"/>
    <w:rsid w:val="00E73D0A"/>
    <w:rsid w:val="00E755D9"/>
    <w:rsid w:val="00E75D6C"/>
    <w:rsid w:val="00E77A44"/>
    <w:rsid w:val="00E80A39"/>
    <w:rsid w:val="00E8249A"/>
    <w:rsid w:val="00E82A20"/>
    <w:rsid w:val="00E82C9B"/>
    <w:rsid w:val="00E82DB2"/>
    <w:rsid w:val="00E82FAC"/>
    <w:rsid w:val="00E82FD9"/>
    <w:rsid w:val="00E85AAC"/>
    <w:rsid w:val="00E8621A"/>
    <w:rsid w:val="00E87022"/>
    <w:rsid w:val="00E87C09"/>
    <w:rsid w:val="00E87EC6"/>
    <w:rsid w:val="00E92F8C"/>
    <w:rsid w:val="00E93BB5"/>
    <w:rsid w:val="00E96B4B"/>
    <w:rsid w:val="00E978F4"/>
    <w:rsid w:val="00EA0167"/>
    <w:rsid w:val="00EA154A"/>
    <w:rsid w:val="00EA15CA"/>
    <w:rsid w:val="00EA3210"/>
    <w:rsid w:val="00EA3925"/>
    <w:rsid w:val="00EA42DE"/>
    <w:rsid w:val="00EA44A4"/>
    <w:rsid w:val="00EA4D23"/>
    <w:rsid w:val="00EA51D0"/>
    <w:rsid w:val="00EA5661"/>
    <w:rsid w:val="00EA5840"/>
    <w:rsid w:val="00EA6907"/>
    <w:rsid w:val="00EB1002"/>
    <w:rsid w:val="00EB1C5E"/>
    <w:rsid w:val="00EB21F6"/>
    <w:rsid w:val="00EB270E"/>
    <w:rsid w:val="00EB3445"/>
    <w:rsid w:val="00EB3909"/>
    <w:rsid w:val="00EB48F2"/>
    <w:rsid w:val="00EB5502"/>
    <w:rsid w:val="00EB6479"/>
    <w:rsid w:val="00EB69C7"/>
    <w:rsid w:val="00EB7B16"/>
    <w:rsid w:val="00EC0055"/>
    <w:rsid w:val="00EC0FB0"/>
    <w:rsid w:val="00EC2DFB"/>
    <w:rsid w:val="00EC39B5"/>
    <w:rsid w:val="00EC5C14"/>
    <w:rsid w:val="00EC6014"/>
    <w:rsid w:val="00EC6980"/>
    <w:rsid w:val="00EC7586"/>
    <w:rsid w:val="00ED00CD"/>
    <w:rsid w:val="00ED0562"/>
    <w:rsid w:val="00ED130C"/>
    <w:rsid w:val="00ED1461"/>
    <w:rsid w:val="00ED14AD"/>
    <w:rsid w:val="00ED27FE"/>
    <w:rsid w:val="00ED3612"/>
    <w:rsid w:val="00ED367E"/>
    <w:rsid w:val="00ED599A"/>
    <w:rsid w:val="00ED59B3"/>
    <w:rsid w:val="00ED5F2C"/>
    <w:rsid w:val="00ED660D"/>
    <w:rsid w:val="00ED6CCD"/>
    <w:rsid w:val="00ED775E"/>
    <w:rsid w:val="00ED7DC1"/>
    <w:rsid w:val="00ED7DE5"/>
    <w:rsid w:val="00ED7FB9"/>
    <w:rsid w:val="00EE00F5"/>
    <w:rsid w:val="00EE0908"/>
    <w:rsid w:val="00EE0C79"/>
    <w:rsid w:val="00EE0E79"/>
    <w:rsid w:val="00EE1CF5"/>
    <w:rsid w:val="00EE70CA"/>
    <w:rsid w:val="00EF18A1"/>
    <w:rsid w:val="00EF1B1E"/>
    <w:rsid w:val="00EF2954"/>
    <w:rsid w:val="00EF32F0"/>
    <w:rsid w:val="00EF4211"/>
    <w:rsid w:val="00EF6087"/>
    <w:rsid w:val="00EF6636"/>
    <w:rsid w:val="00EF69A3"/>
    <w:rsid w:val="00EF6F06"/>
    <w:rsid w:val="00EF6F5E"/>
    <w:rsid w:val="00EF6F73"/>
    <w:rsid w:val="00EF7A9F"/>
    <w:rsid w:val="00F00980"/>
    <w:rsid w:val="00F00D7D"/>
    <w:rsid w:val="00F01338"/>
    <w:rsid w:val="00F015C8"/>
    <w:rsid w:val="00F0273A"/>
    <w:rsid w:val="00F02BBC"/>
    <w:rsid w:val="00F02E34"/>
    <w:rsid w:val="00F0312E"/>
    <w:rsid w:val="00F04DF9"/>
    <w:rsid w:val="00F05713"/>
    <w:rsid w:val="00F05FC9"/>
    <w:rsid w:val="00F06904"/>
    <w:rsid w:val="00F0711B"/>
    <w:rsid w:val="00F10B9D"/>
    <w:rsid w:val="00F10EE8"/>
    <w:rsid w:val="00F11CC2"/>
    <w:rsid w:val="00F13876"/>
    <w:rsid w:val="00F138B1"/>
    <w:rsid w:val="00F13DEE"/>
    <w:rsid w:val="00F14901"/>
    <w:rsid w:val="00F151E4"/>
    <w:rsid w:val="00F15CE8"/>
    <w:rsid w:val="00F16CFF"/>
    <w:rsid w:val="00F17D69"/>
    <w:rsid w:val="00F2080F"/>
    <w:rsid w:val="00F21297"/>
    <w:rsid w:val="00F217EC"/>
    <w:rsid w:val="00F21A46"/>
    <w:rsid w:val="00F21F40"/>
    <w:rsid w:val="00F227A6"/>
    <w:rsid w:val="00F228CE"/>
    <w:rsid w:val="00F24AAA"/>
    <w:rsid w:val="00F25598"/>
    <w:rsid w:val="00F2727B"/>
    <w:rsid w:val="00F27BB6"/>
    <w:rsid w:val="00F27BF1"/>
    <w:rsid w:val="00F30BD1"/>
    <w:rsid w:val="00F31686"/>
    <w:rsid w:val="00F31DD4"/>
    <w:rsid w:val="00F3255E"/>
    <w:rsid w:val="00F32A3E"/>
    <w:rsid w:val="00F33675"/>
    <w:rsid w:val="00F33F20"/>
    <w:rsid w:val="00F343D2"/>
    <w:rsid w:val="00F34438"/>
    <w:rsid w:val="00F3457C"/>
    <w:rsid w:val="00F353CE"/>
    <w:rsid w:val="00F361D6"/>
    <w:rsid w:val="00F372DF"/>
    <w:rsid w:val="00F37F4E"/>
    <w:rsid w:val="00F40B12"/>
    <w:rsid w:val="00F4167D"/>
    <w:rsid w:val="00F41A0C"/>
    <w:rsid w:val="00F41C4F"/>
    <w:rsid w:val="00F41CC4"/>
    <w:rsid w:val="00F428C2"/>
    <w:rsid w:val="00F44139"/>
    <w:rsid w:val="00F441E8"/>
    <w:rsid w:val="00F44561"/>
    <w:rsid w:val="00F4575F"/>
    <w:rsid w:val="00F45CEC"/>
    <w:rsid w:val="00F46FA3"/>
    <w:rsid w:val="00F47F7C"/>
    <w:rsid w:val="00F50D38"/>
    <w:rsid w:val="00F51545"/>
    <w:rsid w:val="00F51726"/>
    <w:rsid w:val="00F51F84"/>
    <w:rsid w:val="00F567A2"/>
    <w:rsid w:val="00F56D44"/>
    <w:rsid w:val="00F57164"/>
    <w:rsid w:val="00F571CF"/>
    <w:rsid w:val="00F60F30"/>
    <w:rsid w:val="00F61883"/>
    <w:rsid w:val="00F62069"/>
    <w:rsid w:val="00F6221F"/>
    <w:rsid w:val="00F62EC9"/>
    <w:rsid w:val="00F63008"/>
    <w:rsid w:val="00F633DD"/>
    <w:rsid w:val="00F63B31"/>
    <w:rsid w:val="00F63E67"/>
    <w:rsid w:val="00F64033"/>
    <w:rsid w:val="00F648B0"/>
    <w:rsid w:val="00F66313"/>
    <w:rsid w:val="00F666E4"/>
    <w:rsid w:val="00F667F2"/>
    <w:rsid w:val="00F66E9C"/>
    <w:rsid w:val="00F66FED"/>
    <w:rsid w:val="00F67431"/>
    <w:rsid w:val="00F70B97"/>
    <w:rsid w:val="00F71A11"/>
    <w:rsid w:val="00F71BAC"/>
    <w:rsid w:val="00F71D5D"/>
    <w:rsid w:val="00F73058"/>
    <w:rsid w:val="00F74283"/>
    <w:rsid w:val="00F74987"/>
    <w:rsid w:val="00F74A70"/>
    <w:rsid w:val="00F7504B"/>
    <w:rsid w:val="00F75B0D"/>
    <w:rsid w:val="00F76274"/>
    <w:rsid w:val="00F76539"/>
    <w:rsid w:val="00F76B10"/>
    <w:rsid w:val="00F77550"/>
    <w:rsid w:val="00F81C11"/>
    <w:rsid w:val="00F82912"/>
    <w:rsid w:val="00F82984"/>
    <w:rsid w:val="00F82C3B"/>
    <w:rsid w:val="00F82FEA"/>
    <w:rsid w:val="00F83D60"/>
    <w:rsid w:val="00F8441A"/>
    <w:rsid w:val="00F84D0B"/>
    <w:rsid w:val="00F857E2"/>
    <w:rsid w:val="00F8626D"/>
    <w:rsid w:val="00F87440"/>
    <w:rsid w:val="00F8747F"/>
    <w:rsid w:val="00F87DFD"/>
    <w:rsid w:val="00F9298A"/>
    <w:rsid w:val="00F937D9"/>
    <w:rsid w:val="00F9537D"/>
    <w:rsid w:val="00F9547A"/>
    <w:rsid w:val="00F9569F"/>
    <w:rsid w:val="00F9590E"/>
    <w:rsid w:val="00F95979"/>
    <w:rsid w:val="00F96949"/>
    <w:rsid w:val="00F972CE"/>
    <w:rsid w:val="00F9751A"/>
    <w:rsid w:val="00F97FF7"/>
    <w:rsid w:val="00FA004D"/>
    <w:rsid w:val="00FA08FA"/>
    <w:rsid w:val="00FA11D2"/>
    <w:rsid w:val="00FA1533"/>
    <w:rsid w:val="00FA20F9"/>
    <w:rsid w:val="00FA2BD1"/>
    <w:rsid w:val="00FA41B5"/>
    <w:rsid w:val="00FA69A1"/>
    <w:rsid w:val="00FA6AB8"/>
    <w:rsid w:val="00FA7193"/>
    <w:rsid w:val="00FB09B5"/>
    <w:rsid w:val="00FB126D"/>
    <w:rsid w:val="00FB31C8"/>
    <w:rsid w:val="00FB3788"/>
    <w:rsid w:val="00FB380F"/>
    <w:rsid w:val="00FB3A92"/>
    <w:rsid w:val="00FB3F43"/>
    <w:rsid w:val="00FB4B50"/>
    <w:rsid w:val="00FB5806"/>
    <w:rsid w:val="00FB58D8"/>
    <w:rsid w:val="00FB5938"/>
    <w:rsid w:val="00FB60F4"/>
    <w:rsid w:val="00FB6287"/>
    <w:rsid w:val="00FC106F"/>
    <w:rsid w:val="00FC1747"/>
    <w:rsid w:val="00FC25FB"/>
    <w:rsid w:val="00FC347A"/>
    <w:rsid w:val="00FC3545"/>
    <w:rsid w:val="00FC35D9"/>
    <w:rsid w:val="00FC5704"/>
    <w:rsid w:val="00FC5930"/>
    <w:rsid w:val="00FC5CC7"/>
    <w:rsid w:val="00FC5F2D"/>
    <w:rsid w:val="00FC7261"/>
    <w:rsid w:val="00FD05EE"/>
    <w:rsid w:val="00FD15DE"/>
    <w:rsid w:val="00FD171D"/>
    <w:rsid w:val="00FD3DEE"/>
    <w:rsid w:val="00FD49EF"/>
    <w:rsid w:val="00FD4D7F"/>
    <w:rsid w:val="00FD4D93"/>
    <w:rsid w:val="00FD5CD6"/>
    <w:rsid w:val="00FD72C9"/>
    <w:rsid w:val="00FE078F"/>
    <w:rsid w:val="00FE427C"/>
    <w:rsid w:val="00FE462D"/>
    <w:rsid w:val="00FE485F"/>
    <w:rsid w:val="00FE504E"/>
    <w:rsid w:val="00FE5E11"/>
    <w:rsid w:val="00FE653E"/>
    <w:rsid w:val="00FE7C43"/>
    <w:rsid w:val="00FF0049"/>
    <w:rsid w:val="00FF2342"/>
    <w:rsid w:val="00FF3899"/>
    <w:rsid w:val="00FF3B86"/>
    <w:rsid w:val="00FF3BDD"/>
    <w:rsid w:val="00FF468F"/>
    <w:rsid w:val="00FF4C14"/>
    <w:rsid w:val="00FF65F0"/>
    <w:rsid w:val="00FF6F5D"/>
    <w:rsid w:val="00FF7521"/>
    <w:rsid w:val="00FF7C6A"/>
    <w:rsid w:val="0DE475C7"/>
    <w:rsid w:val="57A80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0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10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 w:cs="Times New Roman"/>
      <w:b/>
      <w:bCs/>
      <w:sz w:val="24"/>
    </w:rPr>
  </w:style>
  <w:style w:type="paragraph" w:styleId="9">
    <w:name w:val="heading 7"/>
    <w:basedOn w:val="1"/>
    <w:next w:val="1"/>
    <w:link w:val="10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10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等线 Light" w:cs="Times New Roman"/>
      <w:sz w:val="24"/>
    </w:rPr>
  </w:style>
  <w:style w:type="paragraph" w:styleId="11">
    <w:name w:val="heading 9"/>
    <w:basedOn w:val="1"/>
    <w:next w:val="1"/>
    <w:link w:val="11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Times New Roman"/>
      <w:szCs w:val="21"/>
    </w:rPr>
  </w:style>
  <w:style w:type="character" w:default="1" w:styleId="90">
    <w:name w:val="Default Paragraph Font"/>
    <w:semiHidden/>
    <w:uiPriority w:val="0"/>
  </w:style>
  <w:style w:type="table" w:default="1" w:styleId="88">
    <w:name w:val="Normal Table"/>
    <w:semiHidden/>
    <w:uiPriority w:val="0"/>
    <w:tblPr>
      <w:tblStyle w:val="8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macro"/>
    <w:link w:val="115"/>
    <w:semiHidden/>
    <w:unhideWhenUsed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semiHidden/>
    <w:unhideWhenUsed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16">
    <w:name w:val="Note Heading"/>
    <w:basedOn w:val="1"/>
    <w:next w:val="1"/>
    <w:link w:val="138"/>
    <w:semiHidden/>
    <w:unhideWhenUsed/>
    <w:uiPriority w:val="99"/>
    <w:pPr>
      <w:jc w:val="center"/>
    </w:pPr>
  </w:style>
  <w:style w:type="paragraph" w:styleId="17">
    <w:name w:val="List Bullet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uiPriority w:val="99"/>
    <w:pPr>
      <w:ind w:left="1400" w:leftChars="1400"/>
    </w:pPr>
  </w:style>
  <w:style w:type="paragraph" w:styleId="19">
    <w:name w:val="E-mail Signature"/>
    <w:basedOn w:val="1"/>
    <w:link w:val="113"/>
    <w:semiHidden/>
    <w:unhideWhenUsed/>
    <w:uiPriority w:val="99"/>
  </w:style>
  <w:style w:type="paragraph" w:styleId="20">
    <w:name w:val="List Number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uiPriority w:val="99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23">
    <w:name w:val="index 5"/>
    <w:basedOn w:val="1"/>
    <w:next w:val="1"/>
    <w:semiHidden/>
    <w:unhideWhenUsed/>
    <w:uiPriority w:val="99"/>
    <w:pPr>
      <w:ind w:left="800" w:leftChars="800"/>
    </w:pPr>
  </w:style>
  <w:style w:type="paragraph" w:styleId="24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等线 Light" w:hAnsi="等线 Light" w:eastAsia="等线 Light" w:cs="Times New Roman"/>
      <w:sz w:val="24"/>
    </w:rPr>
  </w:style>
  <w:style w:type="paragraph" w:styleId="26">
    <w:name w:val="Document Map"/>
    <w:basedOn w:val="1"/>
    <w:link w:val="125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nhideWhenUsed/>
    <w:uiPriority w:val="99"/>
    <w:pPr>
      <w:spacing w:before="120"/>
    </w:pPr>
    <w:rPr>
      <w:rFonts w:ascii="等线 Light" w:hAnsi="等线 Light" w:cs="Times New Roman"/>
      <w:sz w:val="24"/>
    </w:rPr>
  </w:style>
  <w:style w:type="paragraph" w:styleId="28">
    <w:name w:val="annotation text"/>
    <w:basedOn w:val="1"/>
    <w:link w:val="96"/>
    <w:semiHidden/>
    <w:unhideWhenUsed/>
    <w:uiPriority w:val="99"/>
    <w:pPr>
      <w:jc w:val="left"/>
    </w:pPr>
  </w:style>
  <w:style w:type="paragraph" w:styleId="29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0">
    <w:name w:val="Salutation"/>
    <w:basedOn w:val="1"/>
    <w:next w:val="1"/>
    <w:link w:val="111"/>
    <w:semiHidden/>
    <w:unhideWhenUsed/>
    <w:uiPriority w:val="99"/>
  </w:style>
  <w:style w:type="paragraph" w:styleId="31">
    <w:name w:val="Body Text 3"/>
    <w:basedOn w:val="1"/>
    <w:link w:val="132"/>
    <w:semiHidden/>
    <w:unhideWhenUsed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17"/>
    <w:semiHidden/>
    <w:unhideWhenUsed/>
    <w:uiPriority w:val="99"/>
    <w:pPr>
      <w:ind w:left="100" w:leftChars="2100"/>
    </w:pPr>
  </w:style>
  <w:style w:type="paragraph" w:styleId="33">
    <w:name w:val="List Bullet 3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0"/>
    <w:semiHidden/>
    <w:unhideWhenUsed/>
    <w:uiPriority w:val="99"/>
    <w:pPr>
      <w:spacing w:after="120"/>
    </w:pPr>
  </w:style>
  <w:style w:type="paragraph" w:styleId="35">
    <w:name w:val="Body Text Indent"/>
    <w:basedOn w:val="1"/>
    <w:link w:val="134"/>
    <w:semiHidden/>
    <w:unhideWhenUsed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98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45">
    <w:name w:val="Plain Text"/>
    <w:basedOn w:val="1"/>
    <w:link w:val="112"/>
    <w:semiHidden/>
    <w:unhideWhenUsed/>
    <w:uiPriority w:val="99"/>
    <w:rPr>
      <w:rFonts w:ascii="宋体" w:hAnsi="Courier New" w:cs="Courier New"/>
      <w:szCs w:val="21"/>
    </w:rPr>
  </w:style>
  <w:style w:type="paragraph" w:styleId="46">
    <w:name w:val="List Bullet 5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uiPriority w:val="99"/>
    <w:pPr>
      <w:ind w:left="400" w:leftChars="400"/>
    </w:pPr>
  </w:style>
  <w:style w:type="paragraph" w:styleId="50">
    <w:name w:val="Date"/>
    <w:basedOn w:val="1"/>
    <w:next w:val="1"/>
    <w:link w:val="122"/>
    <w:semiHidden/>
    <w:unhideWhenUsed/>
    <w:uiPriority w:val="99"/>
    <w:pPr>
      <w:ind w:left="100" w:leftChars="2500"/>
    </w:pPr>
  </w:style>
  <w:style w:type="paragraph" w:styleId="51">
    <w:name w:val="Body Text Indent 2"/>
    <w:basedOn w:val="1"/>
    <w:link w:val="136"/>
    <w:semiHidden/>
    <w:unhideWhenUsed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4"/>
    <w:semiHidden/>
    <w:unhideWhenUsed/>
    <w:uiPriority w:val="99"/>
    <w:pPr>
      <w:snapToGrid w:val="0"/>
      <w:jc w:val="left"/>
    </w:pPr>
  </w:style>
  <w:style w:type="paragraph" w:styleId="53">
    <w:name w:val="List Continue 5"/>
    <w:basedOn w:val="1"/>
    <w:semiHidden/>
    <w:unhideWhenUsed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semiHidden/>
    <w:uiPriority w:val="0"/>
    <w:rPr>
      <w:sz w:val="18"/>
      <w:szCs w:val="18"/>
    </w:rPr>
  </w:style>
  <w:style w:type="paragraph" w:styleId="55">
    <w:name w:val="footer"/>
    <w:basedOn w:val="1"/>
    <w:link w:val="13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semiHidden/>
    <w:unhideWhenUsed/>
    <w:uiPriority w:val="99"/>
    <w:pPr>
      <w:snapToGrid w:val="0"/>
    </w:pPr>
    <w:rPr>
      <w:rFonts w:ascii="等线 Light" w:hAnsi="等线 Light" w:eastAsia="等线 Light" w:cs="Times New Roman"/>
    </w:rPr>
  </w:style>
  <w:style w:type="paragraph" w:styleId="5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1"/>
    <w:semiHidden/>
    <w:unhideWhenUsed/>
    <w:uiPriority w:val="99"/>
    <w:pPr>
      <w:ind w:left="100" w:leftChars="2100"/>
    </w:pPr>
  </w:style>
  <w:style w:type="paragraph" w:styleId="59">
    <w:name w:val="toc 1"/>
    <w:basedOn w:val="1"/>
    <w:next w:val="1"/>
    <w:semiHidden/>
    <w:unhideWhenUsed/>
    <w:uiPriority w:val="39"/>
  </w:style>
  <w:style w:type="paragraph" w:styleId="60">
    <w:name w:val="List Continue 4"/>
    <w:basedOn w:val="1"/>
    <w:semiHidden/>
    <w:unhideWhenUsed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semiHidden/>
    <w:unhideWhenUsed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uiPriority w:val="99"/>
    <w:rPr>
      <w:rFonts w:ascii="等线 Light" w:hAnsi="等线 Light" w:eastAsia="等线 Light" w:cs="Times New Roman"/>
      <w:b/>
      <w:bCs/>
    </w:rPr>
  </w:style>
  <w:style w:type="paragraph" w:styleId="63">
    <w:name w:val="index 1"/>
    <w:basedOn w:val="1"/>
    <w:next w:val="1"/>
    <w:semiHidden/>
    <w:unhideWhenUsed/>
    <w:uiPriority w:val="99"/>
  </w:style>
  <w:style w:type="paragraph" w:styleId="64">
    <w:name w:val="Subtitle"/>
    <w:basedOn w:val="1"/>
    <w:next w:val="1"/>
    <w:link w:val="114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65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link w:val="116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semiHidden/>
    <w:unhideWhenUsed/>
    <w:uiPriority w:val="39"/>
    <w:pPr>
      <w:ind w:left="2100" w:leftChars="1000"/>
    </w:pPr>
  </w:style>
  <w:style w:type="paragraph" w:styleId="69">
    <w:name w:val="List 5"/>
    <w:basedOn w:val="1"/>
    <w:semiHidden/>
    <w:unhideWhenUsed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7"/>
    <w:semiHidden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00" w:leftChars="1200"/>
    </w:pPr>
  </w:style>
  <w:style w:type="paragraph" w:styleId="72">
    <w:name w:val="index 9"/>
    <w:basedOn w:val="1"/>
    <w:next w:val="1"/>
    <w:semiHidden/>
    <w:unhideWhenUsed/>
    <w:uiPriority w:val="99"/>
    <w:pPr>
      <w:ind w:left="1600" w:leftChars="1600"/>
    </w:pPr>
  </w:style>
  <w:style w:type="paragraph" w:styleId="73">
    <w:name w:val="table of figures"/>
    <w:basedOn w:val="1"/>
    <w:next w:val="1"/>
    <w:semiHidden/>
    <w:unhideWhenUsed/>
    <w:uiPriority w:val="99"/>
    <w:pPr>
      <w:ind w:leftChars="200" w:hanging="200" w:hangingChars="200"/>
    </w:pPr>
  </w:style>
  <w:style w:type="paragraph" w:styleId="74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75">
    <w:name w:val="toc 9"/>
    <w:basedOn w:val="1"/>
    <w:next w:val="1"/>
    <w:semiHidden/>
    <w:unhideWhenUsed/>
    <w:uiPriority w:val="39"/>
    <w:pPr>
      <w:ind w:left="3360" w:leftChars="1600"/>
    </w:pPr>
  </w:style>
  <w:style w:type="paragraph" w:styleId="76">
    <w:name w:val="Body Text 2"/>
    <w:basedOn w:val="1"/>
    <w:link w:val="131"/>
    <w:semiHidden/>
    <w:unhideWhenUsed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7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等线 Light" w:hAnsi="等线 Light" w:eastAsia="等线 Light" w:cs="Times New Roman"/>
      <w:sz w:val="24"/>
    </w:rPr>
  </w:style>
  <w:style w:type="paragraph" w:styleId="80">
    <w:name w:val="HTML Preformatted"/>
    <w:basedOn w:val="1"/>
    <w:link w:val="99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sz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200" w:leftChars="200"/>
    </w:pPr>
  </w:style>
  <w:style w:type="paragraph" w:styleId="84">
    <w:name w:val="Title"/>
    <w:basedOn w:val="1"/>
    <w:next w:val="1"/>
    <w:link w:val="102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85">
    <w:name w:val="annotation subject"/>
    <w:basedOn w:val="28"/>
    <w:next w:val="28"/>
    <w:link w:val="97"/>
    <w:semiHidden/>
    <w:unhideWhenUsed/>
    <w:uiPriority w:val="99"/>
    <w:rPr>
      <w:b/>
      <w:bCs/>
    </w:rPr>
  </w:style>
  <w:style w:type="paragraph" w:styleId="86">
    <w:name w:val="Body Text First Indent"/>
    <w:basedOn w:val="34"/>
    <w:link w:val="133"/>
    <w:semiHidden/>
    <w:unhideWhenUsed/>
    <w:uiPriority w:val="99"/>
    <w:pPr>
      <w:ind w:firstLine="420" w:firstLineChars="100"/>
    </w:pPr>
  </w:style>
  <w:style w:type="paragraph" w:styleId="87">
    <w:name w:val="Body Text First Indent 2"/>
    <w:basedOn w:val="35"/>
    <w:link w:val="135"/>
    <w:semiHidden/>
    <w:unhideWhenUsed/>
    <w:uiPriority w:val="99"/>
    <w:pPr>
      <w:ind w:firstLine="420" w:firstLineChars="200"/>
    </w:pPr>
  </w:style>
  <w:style w:type="table" w:styleId="89">
    <w:name w:val="Table Grid"/>
    <w:basedOn w:val="88"/>
    <w:uiPriority w:val="0"/>
    <w:pPr>
      <w:widowControl w:val="0"/>
      <w:jc w:val="both"/>
    </w:pPr>
    <w:tblPr>
      <w:tblStyle w:val="8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uiPriority w:val="0"/>
  </w:style>
  <w:style w:type="character" w:styleId="92">
    <w:name w:val="annotation reference"/>
    <w:semiHidden/>
    <w:unhideWhenUsed/>
    <w:uiPriority w:val="99"/>
    <w:rPr>
      <w:sz w:val="21"/>
      <w:szCs w:val="21"/>
    </w:rPr>
  </w:style>
  <w:style w:type="paragraph" w:customStyle="1" w:styleId="93">
    <w:name w:val=" Char Char"/>
    <w:basedOn w:val="1"/>
    <w:uiPriority w:val="0"/>
    <w:pPr>
      <w:adjustRightInd w:val="0"/>
      <w:spacing w:line="312" w:lineRule="atLeast"/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94">
    <w:name w:val=" Char Char1"/>
    <w:basedOn w:val="1"/>
    <w:uiPriority w:val="0"/>
    <w:rPr>
      <w:rFonts w:ascii="Tahoma" w:hAnsi="Tahoma"/>
      <w:sz w:val="24"/>
      <w:szCs w:val="20"/>
    </w:rPr>
  </w:style>
  <w:style w:type="paragraph" w:customStyle="1" w:styleId="95">
    <w:name w:val=" Char Char2"/>
    <w:basedOn w:val="1"/>
    <w:uiPriority w:val="0"/>
    <w:pPr>
      <w:adjustRightInd w:val="0"/>
      <w:spacing w:line="312" w:lineRule="atLeast"/>
      <w:textAlignment w:val="baseline"/>
    </w:pPr>
    <w:rPr>
      <w:rFonts w:ascii="Tahoma" w:hAnsi="Tahoma"/>
      <w:kern w:val="0"/>
      <w:sz w:val="24"/>
      <w:szCs w:val="20"/>
    </w:rPr>
  </w:style>
  <w:style w:type="character" w:customStyle="1" w:styleId="96">
    <w:name w:val="批注文字 Char"/>
    <w:link w:val="28"/>
    <w:semiHidden/>
    <w:uiPriority w:val="99"/>
    <w:rPr>
      <w:kern w:val="2"/>
      <w:sz w:val="21"/>
      <w:szCs w:val="24"/>
    </w:rPr>
  </w:style>
  <w:style w:type="character" w:customStyle="1" w:styleId="97">
    <w:name w:val="批注主题 Char"/>
    <w:link w:val="85"/>
    <w:semiHidden/>
    <w:uiPriority w:val="99"/>
    <w:rPr>
      <w:b/>
      <w:bCs/>
      <w:kern w:val="2"/>
      <w:sz w:val="21"/>
      <w:szCs w:val="24"/>
    </w:rPr>
  </w:style>
  <w:style w:type="character" w:customStyle="1" w:styleId="98">
    <w:name w:val="HTML 地址 字符"/>
    <w:link w:val="41"/>
    <w:semiHidden/>
    <w:uiPriority w:val="99"/>
    <w:rPr>
      <w:i/>
      <w:iCs/>
      <w:kern w:val="2"/>
      <w:sz w:val="21"/>
      <w:szCs w:val="24"/>
    </w:rPr>
  </w:style>
  <w:style w:type="character" w:customStyle="1" w:styleId="99">
    <w:name w:val="HTML 预设格式 字符"/>
    <w:link w:val="80"/>
    <w:semiHidden/>
    <w:uiPriority w:val="99"/>
    <w:rPr>
      <w:rFonts w:ascii="Courier New" w:hAnsi="Courier New" w:cs="Courier New"/>
      <w:kern w:val="2"/>
    </w:rPr>
  </w:style>
  <w:style w:type="character" w:customStyle="1" w:styleId="100">
    <w:name w:val="标题 1 字符"/>
    <w:link w:val="3"/>
    <w:uiPriority w:val="9"/>
    <w:rPr>
      <w:b/>
      <w:bCs/>
      <w:kern w:val="44"/>
      <w:sz w:val="44"/>
      <w:szCs w:val="44"/>
    </w:rPr>
  </w:style>
  <w:style w:type="paragraph" w:styleId="101">
    <w:name w:val=""/>
    <w:basedOn w:val="3"/>
    <w:next w:val="1"/>
    <w:semiHidden/>
    <w:unhideWhenUsed/>
    <w:qFormat/>
    <w:uiPriority w:val="39"/>
    <w:pPr>
      <w:outlineLvl w:val="9"/>
    </w:pPr>
  </w:style>
  <w:style w:type="character" w:customStyle="1" w:styleId="102">
    <w:name w:val="标题 字符"/>
    <w:link w:val="84"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03">
    <w:name w:val="标题 2 字符"/>
    <w:link w:val="4"/>
    <w:semiHidden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04">
    <w:name w:val="标题 3 字符"/>
    <w:link w:val="5"/>
    <w:semiHidden/>
    <w:uiPriority w:val="9"/>
    <w:rPr>
      <w:b/>
      <w:bCs/>
      <w:kern w:val="2"/>
      <w:sz w:val="32"/>
      <w:szCs w:val="32"/>
    </w:rPr>
  </w:style>
  <w:style w:type="character" w:customStyle="1" w:styleId="105">
    <w:name w:val="标题 4 字符"/>
    <w:link w:val="6"/>
    <w:semiHidden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06">
    <w:name w:val="标题 5 字符"/>
    <w:link w:val="7"/>
    <w:semiHidden/>
    <w:uiPriority w:val="9"/>
    <w:rPr>
      <w:b/>
      <w:bCs/>
      <w:kern w:val="2"/>
      <w:sz w:val="28"/>
      <w:szCs w:val="28"/>
    </w:rPr>
  </w:style>
  <w:style w:type="character" w:customStyle="1" w:styleId="107">
    <w:name w:val="标题 6 字符"/>
    <w:link w:val="8"/>
    <w:semiHidden/>
    <w:uiPriority w:val="9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08">
    <w:name w:val="标题 7 字符"/>
    <w:link w:val="9"/>
    <w:semiHidden/>
    <w:uiPriority w:val="9"/>
    <w:rPr>
      <w:b/>
      <w:bCs/>
      <w:kern w:val="2"/>
      <w:sz w:val="24"/>
      <w:szCs w:val="24"/>
    </w:rPr>
  </w:style>
  <w:style w:type="character" w:customStyle="1" w:styleId="109">
    <w:name w:val="标题 8 字符"/>
    <w:link w:val="10"/>
    <w:semiHidden/>
    <w:uiPriority w:val="9"/>
    <w:rPr>
      <w:rFonts w:ascii="等线 Light" w:hAnsi="等线 Light" w:eastAsia="等线 Light" w:cs="Times New Roman"/>
      <w:kern w:val="2"/>
      <w:sz w:val="24"/>
      <w:szCs w:val="24"/>
    </w:rPr>
  </w:style>
  <w:style w:type="character" w:customStyle="1" w:styleId="110">
    <w:name w:val="标题 9 字符"/>
    <w:link w:val="11"/>
    <w:semiHidden/>
    <w:uiPriority w:val="9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111">
    <w:name w:val="称呼 字符"/>
    <w:link w:val="30"/>
    <w:semiHidden/>
    <w:uiPriority w:val="99"/>
    <w:rPr>
      <w:kern w:val="2"/>
      <w:sz w:val="21"/>
      <w:szCs w:val="24"/>
    </w:rPr>
  </w:style>
  <w:style w:type="character" w:customStyle="1" w:styleId="112">
    <w:name w:val="纯文本 字符"/>
    <w:link w:val="45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电子邮件签名 字符"/>
    <w:link w:val="19"/>
    <w:semiHidden/>
    <w:uiPriority w:val="99"/>
    <w:rPr>
      <w:kern w:val="2"/>
      <w:sz w:val="21"/>
      <w:szCs w:val="24"/>
    </w:rPr>
  </w:style>
  <w:style w:type="character" w:customStyle="1" w:styleId="114">
    <w:name w:val="副标题 字符"/>
    <w:link w:val="64"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15">
    <w:name w:val="宏文本 字符"/>
    <w:link w:val="2"/>
    <w:semiHidden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16">
    <w:name w:val="脚注文本 字符"/>
    <w:link w:val="67"/>
    <w:semiHidden/>
    <w:uiPriority w:val="99"/>
    <w:rPr>
      <w:kern w:val="2"/>
      <w:sz w:val="18"/>
      <w:szCs w:val="18"/>
    </w:rPr>
  </w:style>
  <w:style w:type="character" w:customStyle="1" w:styleId="117">
    <w:name w:val="结束语 字符"/>
    <w:link w:val="32"/>
    <w:semiHidden/>
    <w:uiPriority w:val="99"/>
    <w:rPr>
      <w:kern w:val="2"/>
      <w:sz w:val="21"/>
      <w:szCs w:val="24"/>
    </w:rPr>
  </w:style>
  <w:style w:type="paragraph" w:styleId="118">
    <w:name w:val="List Paragraph"/>
    <w:basedOn w:val="1"/>
    <w:qFormat/>
    <w:uiPriority w:val="34"/>
    <w:pPr>
      <w:ind w:firstLine="420" w:firstLineChars="200"/>
    </w:pPr>
  </w:style>
  <w:style w:type="paragraph" w:styleId="119">
    <w:name w:val="Intense Quote"/>
    <w:basedOn w:val="1"/>
    <w:next w:val="1"/>
    <w:link w:val="12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20">
    <w:name w:val="明显引用 字符"/>
    <w:link w:val="119"/>
    <w:uiPriority w:val="30"/>
    <w:rPr>
      <w:i/>
      <w:iCs/>
      <w:color w:val="4472C4"/>
      <w:kern w:val="2"/>
      <w:sz w:val="21"/>
      <w:szCs w:val="24"/>
    </w:rPr>
  </w:style>
  <w:style w:type="character" w:customStyle="1" w:styleId="121">
    <w:name w:val="签名 字符"/>
    <w:link w:val="58"/>
    <w:semiHidden/>
    <w:uiPriority w:val="99"/>
    <w:rPr>
      <w:kern w:val="2"/>
      <w:sz w:val="21"/>
      <w:szCs w:val="24"/>
    </w:rPr>
  </w:style>
  <w:style w:type="character" w:customStyle="1" w:styleId="122">
    <w:name w:val="日期 字符"/>
    <w:link w:val="50"/>
    <w:semiHidden/>
    <w:uiPriority w:val="99"/>
    <w:rPr>
      <w:kern w:val="2"/>
      <w:sz w:val="21"/>
      <w:szCs w:val="24"/>
    </w:rPr>
  </w:style>
  <w:style w:type="paragraph" w:styleId="123">
    <w:name w:val=""/>
    <w:basedOn w:val="1"/>
    <w:next w:val="1"/>
    <w:semiHidden/>
    <w:unhideWhenUsed/>
    <w:uiPriority w:val="37"/>
  </w:style>
  <w:style w:type="character" w:customStyle="1" w:styleId="124">
    <w:name w:val="尾注文本 字符"/>
    <w:link w:val="52"/>
    <w:semiHidden/>
    <w:uiPriority w:val="99"/>
    <w:rPr>
      <w:kern w:val="2"/>
      <w:sz w:val="21"/>
      <w:szCs w:val="24"/>
    </w:rPr>
  </w:style>
  <w:style w:type="character" w:customStyle="1" w:styleId="125">
    <w:name w:val="文档结构图 字符"/>
    <w:link w:val="26"/>
    <w:semiHidden/>
    <w:uiPriority w:val="99"/>
    <w:rPr>
      <w:rFonts w:ascii="Microsoft YaHei UI" w:eastAsia="Microsoft YaHei UI"/>
      <w:kern w:val="2"/>
      <w:sz w:val="18"/>
      <w:szCs w:val="18"/>
    </w:rPr>
  </w:style>
  <w:style w:type="paragraph" w:styleId="126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27">
    <w:name w:val="信息标题 字符"/>
    <w:link w:val="79"/>
    <w:semiHidden/>
    <w:uiPriority w:val="99"/>
    <w:rPr>
      <w:rFonts w:ascii="等线 Light" w:hAnsi="等线 Light" w:eastAsia="等线 Light" w:cs="Times New Roman"/>
      <w:kern w:val="2"/>
      <w:sz w:val="24"/>
      <w:szCs w:val="24"/>
      <w:shd w:val="pct20" w:color="auto" w:fill="auto"/>
    </w:rPr>
  </w:style>
  <w:style w:type="paragraph" w:styleId="128">
    <w:name w:val="Quote"/>
    <w:basedOn w:val="1"/>
    <w:next w:val="1"/>
    <w:link w:val="129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29">
    <w:name w:val="引用 字符"/>
    <w:link w:val="128"/>
    <w:uiPriority w:val="29"/>
    <w:rPr>
      <w:i/>
      <w:iCs/>
      <w:color w:val="404040"/>
      <w:kern w:val="2"/>
      <w:sz w:val="21"/>
      <w:szCs w:val="24"/>
    </w:rPr>
  </w:style>
  <w:style w:type="character" w:customStyle="1" w:styleId="130">
    <w:name w:val="正文文本 字符"/>
    <w:link w:val="34"/>
    <w:semiHidden/>
    <w:uiPriority w:val="99"/>
    <w:rPr>
      <w:kern w:val="2"/>
      <w:sz w:val="21"/>
      <w:szCs w:val="24"/>
    </w:rPr>
  </w:style>
  <w:style w:type="character" w:customStyle="1" w:styleId="131">
    <w:name w:val="正文文本 2 字符"/>
    <w:link w:val="76"/>
    <w:semiHidden/>
    <w:uiPriority w:val="99"/>
    <w:rPr>
      <w:kern w:val="2"/>
      <w:sz w:val="21"/>
      <w:szCs w:val="24"/>
    </w:rPr>
  </w:style>
  <w:style w:type="character" w:customStyle="1" w:styleId="132">
    <w:name w:val="正文文本 3 字符"/>
    <w:link w:val="31"/>
    <w:semiHidden/>
    <w:uiPriority w:val="99"/>
    <w:rPr>
      <w:kern w:val="2"/>
      <w:sz w:val="16"/>
      <w:szCs w:val="16"/>
    </w:rPr>
  </w:style>
  <w:style w:type="character" w:customStyle="1" w:styleId="133">
    <w:name w:val="正文文本首行缩进 字符"/>
    <w:basedOn w:val="130"/>
    <w:link w:val="86"/>
    <w:semiHidden/>
    <w:uiPriority w:val="99"/>
  </w:style>
  <w:style w:type="character" w:customStyle="1" w:styleId="134">
    <w:name w:val="正文文本缩进 字符"/>
    <w:link w:val="35"/>
    <w:semiHidden/>
    <w:uiPriority w:val="99"/>
    <w:rPr>
      <w:kern w:val="2"/>
      <w:sz w:val="21"/>
      <w:szCs w:val="24"/>
    </w:rPr>
  </w:style>
  <w:style w:type="character" w:customStyle="1" w:styleId="135">
    <w:name w:val="正文文本首行缩进 2 字符"/>
    <w:basedOn w:val="134"/>
    <w:link w:val="87"/>
    <w:semiHidden/>
    <w:uiPriority w:val="99"/>
  </w:style>
  <w:style w:type="character" w:customStyle="1" w:styleId="136">
    <w:name w:val="正文文本缩进 2 字符"/>
    <w:link w:val="51"/>
    <w:semiHidden/>
    <w:uiPriority w:val="99"/>
    <w:rPr>
      <w:kern w:val="2"/>
      <w:sz w:val="21"/>
      <w:szCs w:val="24"/>
    </w:rPr>
  </w:style>
  <w:style w:type="character" w:customStyle="1" w:styleId="137">
    <w:name w:val="正文文本缩进 3 字符"/>
    <w:link w:val="70"/>
    <w:semiHidden/>
    <w:uiPriority w:val="99"/>
    <w:rPr>
      <w:kern w:val="2"/>
      <w:sz w:val="16"/>
      <w:szCs w:val="16"/>
    </w:rPr>
  </w:style>
  <w:style w:type="character" w:customStyle="1" w:styleId="138">
    <w:name w:val="注释标题 字符"/>
    <w:link w:val="16"/>
    <w:semiHidden/>
    <w:uiPriority w:val="99"/>
    <w:rPr>
      <w:kern w:val="2"/>
      <w:sz w:val="21"/>
      <w:szCs w:val="24"/>
    </w:rPr>
  </w:style>
  <w:style w:type="character" w:customStyle="1" w:styleId="139">
    <w:name w:val="页脚 字符"/>
    <w:link w:val="55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control" Target="activeX/activeX16.xml"/><Relationship Id="rId35" Type="http://schemas.openxmlformats.org/officeDocument/2006/relationships/image" Target="media/image14.wmf"/><Relationship Id="rId34" Type="http://schemas.openxmlformats.org/officeDocument/2006/relationships/control" Target="activeX/activeX15.xml"/><Relationship Id="rId33" Type="http://schemas.openxmlformats.org/officeDocument/2006/relationships/image" Target="media/image13.wmf"/><Relationship Id="rId32" Type="http://schemas.openxmlformats.org/officeDocument/2006/relationships/control" Target="activeX/activeX14.xml"/><Relationship Id="rId31" Type="http://schemas.openxmlformats.org/officeDocument/2006/relationships/image" Target="media/image12.wmf"/><Relationship Id="rId30" Type="http://schemas.openxmlformats.org/officeDocument/2006/relationships/control" Target="activeX/activeX13.xml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control" Target="activeX/activeX12.xml"/><Relationship Id="rId27" Type="http://schemas.openxmlformats.org/officeDocument/2006/relationships/image" Target="media/image10.wmf"/><Relationship Id="rId26" Type="http://schemas.openxmlformats.org/officeDocument/2006/relationships/control" Target="activeX/activeX11.xml"/><Relationship Id="rId25" Type="http://schemas.openxmlformats.org/officeDocument/2006/relationships/image" Target="media/image9.wmf"/><Relationship Id="rId24" Type="http://schemas.openxmlformats.org/officeDocument/2006/relationships/control" Target="activeX/activeX10.xml"/><Relationship Id="rId23" Type="http://schemas.openxmlformats.org/officeDocument/2006/relationships/image" Target="media/image8.wmf"/><Relationship Id="rId22" Type="http://schemas.openxmlformats.org/officeDocument/2006/relationships/control" Target="activeX/activeX9.xml"/><Relationship Id="rId21" Type="http://schemas.openxmlformats.org/officeDocument/2006/relationships/image" Target="media/image7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7.xml"/><Relationship Id="rId17" Type="http://schemas.openxmlformats.org/officeDocument/2006/relationships/image" Target="media/image5.wmf"/><Relationship Id="rId16" Type="http://schemas.openxmlformats.org/officeDocument/2006/relationships/control" Target="activeX/activeX6.xml"/><Relationship Id="rId15" Type="http://schemas.openxmlformats.org/officeDocument/2006/relationships/image" Target="media/image4.wmf"/><Relationship Id="rId14" Type="http://schemas.openxmlformats.org/officeDocument/2006/relationships/control" Target="activeX/activeX5.xml"/><Relationship Id="rId13" Type="http://schemas.openxmlformats.org/officeDocument/2006/relationships/control" Target="activeX/activeX4.xml"/><Relationship Id="rId12" Type="http://schemas.openxmlformats.org/officeDocument/2006/relationships/image" Target="media/image3.wmf"/><Relationship Id="rId11" Type="http://schemas.openxmlformats.org/officeDocument/2006/relationships/control" Target="activeX/activeX3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D7053240-CE69-11CD-A777-00DD01143C57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中国高校社会科学数据中心（CSDC）</Company>
  <Pages>8</Pages>
  <Words>1514</Words>
  <Characters>1530</Characters>
  <Lines>17</Lines>
  <Paragraphs>4</Paragraphs>
  <TotalTime>14</TotalTime>
  <ScaleCrop>false</ScaleCrop>
  <LinksUpToDate>false</LinksUpToDate>
  <CharactersWithSpaces>1697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2012-02-08T13:45:00Z</dcterms:created>
  <dc:creator>王玉明</dc:creator>
  <cp:lastModifiedBy>云溪</cp:lastModifiedBy>
  <cp:lastPrinted>2019-01-24T06:34:00Z</cp:lastPrinted>
  <dcterms:modified xsi:type="dcterms:W3CDTF">2025-10-22T07:34:11Z</dcterms:modified>
  <dc:title>高等学校科学研究优秀成果奖（人文社会科学）申报评审表</dc:title>
  <cp:revision>760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5BBC5807A3624209956BE2BD9B654366</vt:lpwstr>
  </property>
</Properties>
</file>